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73" w:rsidRPr="00196732" w:rsidRDefault="00E14773" w:rsidP="00E14773">
      <w:pPr>
        <w:spacing w:line="578" w:lineRule="exact"/>
        <w:jc w:val="left"/>
        <w:rPr>
          <w:rFonts w:ascii="Times New Roman" w:eastAsia="黑体" w:hAnsi="Times New Roman"/>
          <w:color w:val="000000"/>
          <w:w w:val="90"/>
          <w:sz w:val="32"/>
          <w:szCs w:val="32"/>
        </w:rPr>
      </w:pPr>
      <w:r w:rsidRPr="00196732">
        <w:rPr>
          <w:rFonts w:ascii="Times New Roman" w:eastAsia="黑体" w:hAnsi="Times New Roman" w:hint="eastAsia"/>
          <w:color w:val="000000"/>
          <w:w w:val="90"/>
          <w:sz w:val="32"/>
          <w:szCs w:val="32"/>
        </w:rPr>
        <w:t>附件</w:t>
      </w:r>
    </w:p>
    <w:p w:rsidR="00E14773" w:rsidRPr="00196732" w:rsidRDefault="00E14773" w:rsidP="00E14773">
      <w:pPr>
        <w:spacing w:line="1580" w:lineRule="exact"/>
        <w:ind w:left="890"/>
        <w:jc w:val="center"/>
        <w:rPr>
          <w:rFonts w:ascii="Times New Roman" w:eastAsia="Arial Unicode MS" w:hAnsi="Times New Roman"/>
          <w:sz w:val="84"/>
          <w:szCs w:val="84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1038860</wp:posOffset>
                </wp:positionV>
                <wp:extent cx="5649595" cy="57150"/>
                <wp:effectExtent l="0" t="0" r="27305" b="19050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0"/>
                          <a:chOff x="1588" y="1637"/>
                          <a:chExt cx="8897" cy="90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1588" y="1664"/>
                            <a:ext cx="8897" cy="0"/>
                          </a:xfrm>
                          <a:prstGeom prst="line">
                            <a:avLst/>
                          </a:prstGeom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588" y="1718"/>
                            <a:ext cx="8897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" o:spid="_x0000_s1026" style="position:absolute;left:0;text-align:left;margin-left:79.4pt;margin-top:81.8pt;width:444.85pt;height:4.5pt;z-index:-251656192;mso-position-horizontal-relative:page" coordorigin="1588,1637" coordsize="889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">
                <v:line id="直接连接符 9" o:spid="_x0000_s1027" style="position:absolute;visibility:visible;mso-wrap-style:square" from="1588,1664" to="10485,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gK8MAAADaAAAADwAAAGRycy9kb3ducmV2LnhtbESPzWrDMBCE74W8g9hAbrWcBtzGsRJC&#10;IYl7Ks3febE2tom1MpZiu29fFQo9DjPzDZNtRtOInjpXW1Ywj2IQxIXVNZcKzqfd8xsI55E1NpZJ&#10;wTc52KwnTxmm2g78Rf3RlyJA2KWooPK+TaV0RUUGXWRb4uDdbGfQB9mVUnc4BLhp5EscJ9JgzWGh&#10;wpbeKyrux4dR0O/b/WG4vn7IQ72gy2c/v+VJo9RsOm5XIDyN/j/81861giX8Xgk3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LICvDAAAA2gAAAA8AAAAAAAAAAAAA&#10;AAAAoQIAAGRycy9kb3ducmV2LnhtbFBLBQYAAAAABAAEAPkAAACRAwAAAAA=&#10;" strokecolor="red" strokeweight="2.7pt"/>
                <v:line id="直接连接符 10" o:spid="_x0000_s1028" style="position:absolute;visibility:visible;mso-wrap-style:square" from="1588,1718" to="10485,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t6F8QAAADbAAAADwAAAGRycy9kb3ducmV2LnhtbESPQWvCQBCF7wX/wzJCb3WjoJTUVTTQ&#10;WjxIm/YHjNkxG8zOhuyq6b/vHARvM7w3732zXA++VVfqYxPYwHSSgSKugm24NvD78/7yCiomZItt&#10;YDLwRxHWq9HTEnMbbvxN1zLVSkI45mjApdTlWsfKkcc4CR2xaKfQe0yy9rW2Pd4k3Ld6lmUL7bFh&#10;aXDYUeGoOpcXbyDO02F22X+43WFXfIXtsYhuXhrzPB42b6ASDelhvl9/WsEXevlFB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3oXxAAAANsAAAAPAAAAAAAAAAAA&#10;AAAAAKECAABkcnMvZG93bnJldi54bWxQSwUGAAAAAAQABAD5AAAAkgMAAAAA&#10;" strokecolor="red" strokeweight=".9pt"/>
                <w10:wrap anchorx="page"/>
              </v:group>
            </w:pict>
          </mc:Fallback>
        </mc:AlternateContent>
      </w:r>
      <w:r w:rsidRPr="00196732">
        <w:rPr>
          <w:rFonts w:ascii="Times New Roman" w:eastAsia="Arial Unicode MS" w:hAnsi="Times New Roman" w:hint="eastAsia"/>
          <w:color w:val="FF0000"/>
          <w:w w:val="90"/>
          <w:sz w:val="84"/>
          <w:szCs w:val="84"/>
        </w:rPr>
        <w:t>四</w:t>
      </w:r>
      <w:r w:rsidRPr="00196732">
        <w:rPr>
          <w:rFonts w:ascii="Times New Roman" w:eastAsia="Arial Unicode MS" w:hAnsi="Times New Roman" w:hint="eastAsia"/>
          <w:color w:val="FF0000"/>
          <w:w w:val="90"/>
          <w:sz w:val="84"/>
          <w:szCs w:val="84"/>
        </w:rPr>
        <w:t xml:space="preserve"> </w:t>
      </w:r>
      <w:r w:rsidRPr="00196732">
        <w:rPr>
          <w:rFonts w:ascii="Times New Roman" w:eastAsia="Arial Unicode MS" w:hAnsi="Times New Roman" w:hint="eastAsia"/>
          <w:color w:val="FF0000"/>
          <w:w w:val="90"/>
          <w:sz w:val="84"/>
          <w:szCs w:val="84"/>
        </w:rPr>
        <w:t>川</w:t>
      </w:r>
      <w:r w:rsidRPr="00196732">
        <w:rPr>
          <w:rFonts w:ascii="Times New Roman" w:eastAsia="Arial Unicode MS" w:hAnsi="Times New Roman" w:hint="eastAsia"/>
          <w:color w:val="FF0000"/>
          <w:w w:val="90"/>
          <w:sz w:val="84"/>
          <w:szCs w:val="84"/>
        </w:rPr>
        <w:t xml:space="preserve"> </w:t>
      </w:r>
      <w:r w:rsidRPr="00196732">
        <w:rPr>
          <w:rFonts w:ascii="Times New Roman" w:eastAsia="Arial Unicode MS" w:hAnsi="Times New Roman" w:hint="eastAsia"/>
          <w:color w:val="FF0000"/>
          <w:w w:val="90"/>
          <w:sz w:val="84"/>
          <w:szCs w:val="84"/>
        </w:rPr>
        <w:t>省</w:t>
      </w:r>
      <w:r w:rsidRPr="00196732">
        <w:rPr>
          <w:rFonts w:ascii="Times New Roman" w:eastAsia="Arial Unicode MS" w:hAnsi="Times New Roman" w:hint="eastAsia"/>
          <w:color w:val="FF0000"/>
          <w:w w:val="90"/>
          <w:sz w:val="84"/>
          <w:szCs w:val="84"/>
        </w:rPr>
        <w:t xml:space="preserve"> </w:t>
      </w:r>
      <w:r w:rsidRPr="00196732">
        <w:rPr>
          <w:rFonts w:ascii="Times New Roman" w:eastAsia="Arial Unicode MS" w:hAnsi="Times New Roman" w:hint="eastAsia"/>
          <w:color w:val="FF0000"/>
          <w:w w:val="90"/>
          <w:sz w:val="84"/>
          <w:szCs w:val="84"/>
        </w:rPr>
        <w:t>教</w:t>
      </w:r>
      <w:r w:rsidRPr="00196732">
        <w:rPr>
          <w:rFonts w:ascii="Times New Roman" w:eastAsia="Arial Unicode MS" w:hAnsi="Times New Roman" w:hint="eastAsia"/>
          <w:color w:val="FF0000"/>
          <w:w w:val="90"/>
          <w:sz w:val="84"/>
          <w:szCs w:val="84"/>
        </w:rPr>
        <w:t xml:space="preserve"> </w:t>
      </w:r>
      <w:r w:rsidRPr="00196732">
        <w:rPr>
          <w:rFonts w:ascii="Times New Roman" w:eastAsia="Arial Unicode MS" w:hAnsi="Times New Roman" w:hint="eastAsia"/>
          <w:color w:val="FF0000"/>
          <w:w w:val="90"/>
          <w:sz w:val="84"/>
          <w:szCs w:val="84"/>
        </w:rPr>
        <w:t>育</w:t>
      </w:r>
      <w:r w:rsidRPr="00196732">
        <w:rPr>
          <w:rFonts w:ascii="Times New Roman" w:eastAsia="Arial Unicode MS" w:hAnsi="Times New Roman" w:hint="eastAsia"/>
          <w:color w:val="FF0000"/>
          <w:w w:val="90"/>
          <w:sz w:val="84"/>
          <w:szCs w:val="84"/>
        </w:rPr>
        <w:t xml:space="preserve"> </w:t>
      </w:r>
      <w:r w:rsidRPr="00196732">
        <w:rPr>
          <w:rFonts w:ascii="Times New Roman" w:eastAsia="Arial Unicode MS" w:hAnsi="Times New Roman" w:hint="eastAsia"/>
          <w:color w:val="FF0000"/>
          <w:w w:val="90"/>
          <w:sz w:val="84"/>
          <w:szCs w:val="84"/>
        </w:rPr>
        <w:t>厅</w:t>
      </w:r>
    </w:p>
    <w:p w:rsidR="00E14773" w:rsidRPr="00196732" w:rsidRDefault="00E14773" w:rsidP="00E14773">
      <w:pPr>
        <w:tabs>
          <w:tab w:val="left" w:pos="3852"/>
        </w:tabs>
        <w:spacing w:before="103"/>
        <w:ind w:left="1330"/>
        <w:outlineLvl w:val="1"/>
        <w:rPr>
          <w:rFonts w:ascii="Times New Roman" w:eastAsia="方正小标宋简体" w:hAnsi="Times New Roman"/>
          <w:sz w:val="36"/>
          <w:szCs w:val="36"/>
          <w:lang w:val="zh-CN" w:bidi="zh-CN"/>
        </w:rPr>
      </w:pPr>
      <w:bookmarkStart w:id="0" w:name="Content"/>
      <w:bookmarkStart w:id="1" w:name="doc_mark"/>
      <w:bookmarkEnd w:id="0"/>
      <w:bookmarkEnd w:id="1"/>
    </w:p>
    <w:p w:rsidR="00E14773" w:rsidRPr="00196732" w:rsidRDefault="00E14773" w:rsidP="00E14773">
      <w:pPr>
        <w:tabs>
          <w:tab w:val="left" w:pos="3852"/>
        </w:tabs>
        <w:spacing w:line="578" w:lineRule="exact"/>
        <w:jc w:val="center"/>
        <w:outlineLvl w:val="1"/>
        <w:rPr>
          <w:rFonts w:ascii="Times New Roman" w:eastAsia="方正小标宋简体" w:hAnsi="Times New Roman"/>
          <w:sz w:val="44"/>
          <w:szCs w:val="44"/>
          <w:lang w:val="zh-CN" w:bidi="zh-CN"/>
        </w:rPr>
      </w:pPr>
      <w:r w:rsidRPr="00196732">
        <w:rPr>
          <w:rFonts w:ascii="Times New Roman" w:eastAsia="方正小标宋简体" w:hAnsi="Times New Roman"/>
          <w:sz w:val="44"/>
          <w:szCs w:val="44"/>
          <w:lang w:val="zh-CN" w:bidi="zh-CN"/>
        </w:rPr>
        <w:t>四川省教育厅</w:t>
      </w:r>
      <w:r w:rsidRPr="00196732">
        <w:rPr>
          <w:rFonts w:ascii="Times New Roman" w:eastAsia="方正小标宋简体" w:hAnsi="Times New Roman" w:hint="eastAsia"/>
          <w:sz w:val="44"/>
          <w:szCs w:val="44"/>
          <w:lang w:val="zh-CN" w:bidi="zh-CN"/>
        </w:rPr>
        <w:t xml:space="preserve"> </w:t>
      </w:r>
      <w:r w:rsidRPr="00196732">
        <w:rPr>
          <w:rFonts w:ascii="Times New Roman" w:eastAsia="方正小标宋简体" w:hAnsi="Times New Roman"/>
          <w:sz w:val="44"/>
          <w:szCs w:val="44"/>
          <w:lang w:val="zh-CN" w:bidi="zh-CN"/>
        </w:rPr>
        <w:t>四川省语言</w:t>
      </w:r>
      <w:r w:rsidRPr="00196732">
        <w:rPr>
          <w:rFonts w:ascii="Times New Roman" w:eastAsia="方正小标宋简体" w:hAnsi="Times New Roman"/>
          <w:spacing w:val="-3"/>
          <w:sz w:val="44"/>
          <w:szCs w:val="44"/>
          <w:lang w:val="zh-CN" w:bidi="zh-CN"/>
        </w:rPr>
        <w:t>文</w:t>
      </w:r>
      <w:r w:rsidRPr="00196732">
        <w:rPr>
          <w:rFonts w:ascii="Times New Roman" w:eastAsia="方正小标宋简体" w:hAnsi="Times New Roman"/>
          <w:sz w:val="44"/>
          <w:szCs w:val="44"/>
          <w:lang w:val="zh-CN" w:bidi="zh-CN"/>
        </w:rPr>
        <w:t>字工作委员会</w:t>
      </w:r>
    </w:p>
    <w:p w:rsidR="00E14773" w:rsidRPr="00196732" w:rsidRDefault="00E14773" w:rsidP="00E14773">
      <w:pPr>
        <w:spacing w:line="57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196732">
        <w:rPr>
          <w:rFonts w:ascii="Times New Roman" w:eastAsia="方正小标宋简体" w:hAnsi="Times New Roman" w:hint="eastAsia"/>
          <w:w w:val="105"/>
          <w:sz w:val="44"/>
          <w:szCs w:val="44"/>
        </w:rPr>
        <w:t>关于开展第四季“中国诗词大会”四川地区中央电视台面试选拔工作的通知</w:t>
      </w:r>
    </w:p>
    <w:p w:rsidR="00E14773" w:rsidRPr="00196732" w:rsidRDefault="00E14773" w:rsidP="00E14773">
      <w:pPr>
        <w:spacing w:line="578" w:lineRule="exact"/>
        <w:rPr>
          <w:rFonts w:ascii="Times New Roman" w:eastAsia="仿宋_GB2312" w:hAnsi="Times New Roman"/>
          <w:sz w:val="25"/>
          <w:szCs w:val="32"/>
          <w:lang w:val="zh-CN" w:bidi="zh-CN"/>
        </w:rPr>
      </w:pPr>
    </w:p>
    <w:p w:rsidR="00E14773" w:rsidRPr="00196732" w:rsidRDefault="00E14773" w:rsidP="00E14773">
      <w:pPr>
        <w:spacing w:line="578" w:lineRule="exact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各市（州）教育行政部门、语委，有关高等学校：</w:t>
      </w:r>
    </w:p>
    <w:p w:rsidR="00E14773" w:rsidRPr="00196732" w:rsidRDefault="00E14773" w:rsidP="00E14773">
      <w:pPr>
        <w:spacing w:line="578" w:lineRule="exact"/>
        <w:ind w:firstLine="640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pacing w:val="-11"/>
          <w:sz w:val="32"/>
          <w:szCs w:val="32"/>
          <w:lang w:val="zh-CN" w:bidi="zh-CN"/>
        </w:rPr>
        <w:t>根据教育部《关于委托开展第四季</w:t>
      </w:r>
      <w:r w:rsidRPr="00196732">
        <w:rPr>
          <w:rFonts w:ascii="Times New Roman" w:eastAsia="仿宋_GB2312" w:hAnsi="Times New Roman"/>
          <w:spacing w:val="-11"/>
          <w:sz w:val="32"/>
          <w:szCs w:val="32"/>
          <w:lang w:val="zh-CN" w:bidi="zh-CN"/>
        </w:rPr>
        <w:t>“</w:t>
      </w:r>
      <w:r w:rsidRPr="00196732">
        <w:rPr>
          <w:rFonts w:ascii="Times New Roman" w:eastAsia="仿宋_GB2312" w:hAnsi="Times New Roman"/>
          <w:spacing w:val="-11"/>
          <w:sz w:val="32"/>
          <w:szCs w:val="32"/>
          <w:lang w:val="zh-CN" w:bidi="zh-CN"/>
        </w:rPr>
        <w:t>中国诗词大会</w:t>
      </w:r>
      <w:r w:rsidRPr="00196732">
        <w:rPr>
          <w:rFonts w:ascii="Times New Roman" w:eastAsia="仿宋_GB2312" w:hAnsi="Times New Roman"/>
          <w:spacing w:val="-11"/>
          <w:sz w:val="32"/>
          <w:szCs w:val="32"/>
          <w:lang w:val="zh-CN" w:bidi="zh-CN"/>
        </w:rPr>
        <w:t>”</w:t>
      </w:r>
      <w:r w:rsidRPr="00196732">
        <w:rPr>
          <w:rFonts w:ascii="Times New Roman" w:eastAsia="仿宋_GB2312" w:hAnsi="Times New Roman"/>
          <w:spacing w:val="-11"/>
          <w:sz w:val="32"/>
          <w:szCs w:val="32"/>
          <w:lang w:val="zh-CN" w:bidi="zh-CN"/>
        </w:rPr>
        <w:t>选手推</w:t>
      </w:r>
      <w:r w:rsidRPr="00196732">
        <w:rPr>
          <w:rFonts w:ascii="Times New Roman" w:eastAsia="仿宋_GB2312" w:hAnsi="Times New Roman"/>
          <w:spacing w:val="-31"/>
          <w:sz w:val="32"/>
          <w:szCs w:val="32"/>
          <w:lang w:val="zh-CN" w:bidi="zh-CN"/>
        </w:rPr>
        <w:t>荐选拔工作的函》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（</w:t>
      </w:r>
      <w:r w:rsidRPr="00196732">
        <w:rPr>
          <w:rFonts w:ascii="Times New Roman" w:eastAsia="仿宋_GB2312" w:hAnsi="Times New Roman"/>
          <w:spacing w:val="-2"/>
          <w:sz w:val="32"/>
          <w:szCs w:val="32"/>
          <w:lang w:val="zh-CN" w:bidi="zh-CN"/>
        </w:rPr>
        <w:t>教</w:t>
      </w:r>
      <w:proofErr w:type="gramStart"/>
      <w:r w:rsidRPr="00196732">
        <w:rPr>
          <w:rFonts w:ascii="Times New Roman" w:eastAsia="仿宋_GB2312" w:hAnsi="Times New Roman"/>
          <w:spacing w:val="-2"/>
          <w:sz w:val="32"/>
          <w:szCs w:val="32"/>
          <w:lang w:val="zh-CN" w:bidi="zh-CN"/>
        </w:rPr>
        <w:t>语用司函〔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2018</w:t>
      </w:r>
      <w:r w:rsidRPr="00196732">
        <w:rPr>
          <w:rFonts w:ascii="Times New Roman" w:eastAsia="仿宋_GB2312" w:hAnsi="Times New Roman"/>
          <w:spacing w:val="-5"/>
          <w:sz w:val="32"/>
          <w:szCs w:val="32"/>
          <w:lang w:val="zh-CN" w:bidi="zh-CN"/>
        </w:rPr>
        <w:t>〕</w:t>
      </w:r>
      <w:proofErr w:type="gramEnd"/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39</w:t>
      </w:r>
      <w:r w:rsidRPr="00196732">
        <w:rPr>
          <w:rFonts w:ascii="Times New Roman" w:eastAsia="仿宋_GB2312" w:hAnsi="Times New Roman"/>
          <w:spacing w:val="-43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43"/>
          <w:sz w:val="32"/>
          <w:szCs w:val="32"/>
          <w:lang w:val="zh-CN" w:bidi="zh-CN"/>
        </w:rPr>
        <w:t>号</w:t>
      </w:r>
      <w:r w:rsidRPr="00196732">
        <w:rPr>
          <w:rFonts w:ascii="Times New Roman" w:eastAsia="仿宋_GB2312" w:hAnsi="Times New Roman"/>
          <w:spacing w:val="-8"/>
          <w:sz w:val="32"/>
          <w:szCs w:val="32"/>
          <w:lang w:val="zh-CN" w:bidi="zh-CN"/>
        </w:rPr>
        <w:t>）</w:t>
      </w:r>
      <w:r w:rsidRPr="00196732">
        <w:rPr>
          <w:rFonts w:ascii="Times New Roman" w:eastAsia="仿宋_GB2312" w:hAnsi="Times New Roman"/>
          <w:spacing w:val="-2"/>
          <w:sz w:val="32"/>
          <w:szCs w:val="32"/>
          <w:lang w:val="zh-CN" w:bidi="zh-CN"/>
        </w:rPr>
        <w:t>的要求，确定我</w:t>
      </w:r>
      <w:r w:rsidRPr="00196732">
        <w:rPr>
          <w:rFonts w:ascii="Times New Roman" w:eastAsia="仿宋_GB2312" w:hAnsi="Times New Roman"/>
          <w:spacing w:val="-3"/>
          <w:sz w:val="32"/>
          <w:szCs w:val="32"/>
          <w:lang w:val="zh-CN" w:bidi="zh-CN"/>
        </w:rPr>
        <w:t>省作为全国选手现场选拔活动举办地，负责组织开展选拔工作。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为做好此项工作，现将有关事宜通知如下。</w:t>
      </w:r>
    </w:p>
    <w:p w:rsidR="00E14773" w:rsidRPr="00196732" w:rsidRDefault="00E14773" w:rsidP="00E14773">
      <w:pPr>
        <w:spacing w:line="578" w:lineRule="exact"/>
        <w:ind w:firstLineChars="250" w:firstLine="800"/>
        <w:rPr>
          <w:rFonts w:ascii="Times New Roman" w:eastAsia="黑体" w:hAnsi="Times New Roman"/>
          <w:sz w:val="32"/>
          <w:szCs w:val="32"/>
          <w:lang w:val="zh-CN" w:bidi="zh-CN"/>
        </w:rPr>
      </w:pPr>
      <w:r w:rsidRPr="00196732">
        <w:rPr>
          <w:rFonts w:ascii="Times New Roman" w:eastAsia="黑体" w:hAnsi="Times New Roman" w:hint="eastAsia"/>
          <w:sz w:val="32"/>
          <w:szCs w:val="32"/>
          <w:lang w:val="zh-CN" w:bidi="zh-CN"/>
        </w:rPr>
        <w:t>一、组织机构</w:t>
      </w:r>
    </w:p>
    <w:p w:rsidR="00E14773" w:rsidRPr="00196732" w:rsidRDefault="00E14773" w:rsidP="00E14773">
      <w:pPr>
        <w:spacing w:line="578" w:lineRule="exact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指导单位：国家语言文字工作委员会</w:t>
      </w:r>
    </w:p>
    <w:p w:rsidR="00E14773" w:rsidRPr="00196732" w:rsidRDefault="00E14773" w:rsidP="00E14773">
      <w:pPr>
        <w:spacing w:line="578" w:lineRule="exact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中国中央电视台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3"/>
          <w:sz w:val="32"/>
          <w:szCs w:val="32"/>
          <w:lang w:val="zh-CN" w:bidi="zh-CN"/>
        </w:rPr>
        <w:t>共青团中央委员会</w:t>
      </w:r>
    </w:p>
    <w:p w:rsidR="00E14773" w:rsidRPr="00196732" w:rsidRDefault="00E14773" w:rsidP="00E14773">
      <w:pPr>
        <w:spacing w:line="578" w:lineRule="exact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主办单位：四川省语言文字工作委员会四川省教育厅</w:t>
      </w:r>
    </w:p>
    <w:p w:rsidR="00E14773" w:rsidRPr="00196732" w:rsidRDefault="00E14773" w:rsidP="00E14773">
      <w:pPr>
        <w:spacing w:line="578" w:lineRule="exact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w w:val="95"/>
          <w:sz w:val="32"/>
          <w:szCs w:val="32"/>
          <w:lang w:val="zh-CN" w:bidi="zh-CN"/>
        </w:rPr>
        <w:t>承办单位：眉山市教育体育局</w:t>
      </w:r>
    </w:p>
    <w:p w:rsidR="00E14773" w:rsidRPr="00196732" w:rsidRDefault="00E14773" w:rsidP="00E14773">
      <w:pPr>
        <w:spacing w:line="578" w:lineRule="exact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w w:val="95"/>
          <w:sz w:val="32"/>
          <w:szCs w:val="32"/>
          <w:lang w:val="zh-CN" w:bidi="zh-CN"/>
        </w:rPr>
        <w:t>眉山市广播电视台</w:t>
      </w:r>
    </w:p>
    <w:p w:rsidR="00E14773" w:rsidRPr="00196732" w:rsidRDefault="00E14773" w:rsidP="00E14773">
      <w:pPr>
        <w:spacing w:line="578" w:lineRule="exact"/>
        <w:ind w:firstLineChars="200" w:firstLine="640"/>
        <w:rPr>
          <w:rFonts w:ascii="Times New Roman" w:eastAsia="黑体" w:hAnsi="Times New Roman"/>
          <w:sz w:val="32"/>
          <w:szCs w:val="32"/>
          <w:lang w:val="zh-CN" w:bidi="zh-CN"/>
        </w:rPr>
      </w:pPr>
      <w:r w:rsidRPr="00196732">
        <w:rPr>
          <w:rFonts w:ascii="Times New Roman" w:eastAsia="黑体" w:hAnsi="Times New Roman" w:hint="eastAsia"/>
          <w:sz w:val="32"/>
          <w:szCs w:val="32"/>
          <w:lang w:val="zh-CN" w:bidi="zh-CN"/>
        </w:rPr>
        <w:t>二、时间</w:t>
      </w:r>
    </w:p>
    <w:p w:rsidR="00E14773" w:rsidRPr="00196732" w:rsidRDefault="00E14773" w:rsidP="00E14773">
      <w:pPr>
        <w:spacing w:before="5"/>
        <w:rPr>
          <w:rFonts w:ascii="Times New Roman" w:eastAsia="仿宋_GB2312" w:hAnsi="Times New Roman"/>
          <w:sz w:val="12"/>
          <w:szCs w:val="32"/>
          <w:lang w:val="zh-CN" w:bidi="zh-CN"/>
        </w:rPr>
        <w:sectPr w:rsidR="00E14773" w:rsidRPr="00196732" w:rsidSect="00196732">
          <w:footerReference w:type="even" r:id="rId10"/>
          <w:footerReference w:type="default" r:id="rId11"/>
          <w:pgSz w:w="11910" w:h="16840"/>
          <w:pgMar w:top="2098" w:right="1474" w:bottom="1985" w:left="1588" w:header="850" w:footer="1417" w:gutter="0"/>
          <w:pgNumType w:fmt="numberInDash" w:start="1"/>
          <w:cols w:space="720"/>
          <w:docGrid w:linePitch="286"/>
        </w:sectPr>
      </w:pP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8B2475" wp14:editId="0A026E1B">
                <wp:simplePos x="0" y="0"/>
                <wp:positionH relativeFrom="page">
                  <wp:posOffset>970280</wp:posOffset>
                </wp:positionH>
                <wp:positionV relativeFrom="paragraph">
                  <wp:posOffset>125095</wp:posOffset>
                </wp:positionV>
                <wp:extent cx="5611495" cy="57150"/>
                <wp:effectExtent l="0" t="0" r="27305" b="0"/>
                <wp:wrapTopAndBottom/>
                <wp:docPr id="14" name="组合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1495" cy="57150"/>
                          <a:chOff x="1528" y="198"/>
                          <a:chExt cx="8837" cy="90"/>
                        </a:xfrm>
                      </wpg:grpSpPr>
                      <wps:wsp>
                        <wps:cNvPr id="12" name="直接连接符 12"/>
                        <wps:cNvCnPr/>
                        <wps:spPr>
                          <a:xfrm>
                            <a:off x="1528" y="207"/>
                            <a:ext cx="8837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528" y="261"/>
                            <a:ext cx="8837" cy="0"/>
                          </a:xfrm>
                          <a:prstGeom prst="line">
                            <a:avLst/>
                          </a:prstGeom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4" o:spid="_x0000_s1026" style="position:absolute;left:0;text-align:left;margin-left:76.4pt;margin-top:9.85pt;width:441.85pt;height:4.5pt;z-index:-251653120;mso-position-horizontal-relative:page" coordorigin="1528,198" coordsize="883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">
                <v:line id="直接连接符 12" o:spid="_x0000_s1027" style="position:absolute;visibility:visible;mso-wrap-style:square" from="1528,207" to="10365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B+8IAAADbAAAADwAAAGRycy9kb3ducmV2LnhtbERPzWrCQBC+C32HZQq9mU0DKRJdQxto&#10;LR5E0z7AmB2zwexsyK6avr1bKPQ2H9/vrMrJ9uJKo+8cK3hOUhDEjdMdtwq+v97nCxA+IGvsHZOC&#10;H/JQrh9mKyy0u/GBrnVoRQxhX6ACE8JQSOkbQxZ94gbiyJ3caDFEOLZSj3iL4baXWZq+SIsdxwaD&#10;A1WGmnN9sQp8HnbZZfthNrtNtXdvx8qbvFbq6XF6XYIINIV/8Z/7U8f5Gfz+Eg+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VB+8IAAADbAAAADwAAAAAAAAAAAAAA&#10;AAChAgAAZHJzL2Rvd25yZXYueG1sUEsFBgAAAAAEAAQA+QAAAJADAAAAAA==&#10;" strokecolor="red" strokeweight=".9pt"/>
                <v:line id="直接连接符 13" o:spid="_x0000_s1028" style="position:absolute;visibility:visible;mso-wrap-style:square" from="1528,261" to="10365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+9r4AAADbAAAADwAAAGRycy9kb3ducmV2LnhtbERPy6rCMBDdC/5DGMGdpl5BpRpFBF8r&#10;8bkemrEtNpPS5Lb1741w4e7mcJ6zWLWmEDVVLresYDSMQBAnVuecKrhdt4MZCOeRNRaWScGbHKyW&#10;3c4CY20bPlN98akIIexiVJB5X8ZSuiQjg25oS+LAPW1l0AdYpVJX2IRwU8ifKJpIgzmHhgxL2mSU&#10;vC6/RkG9K3f75jE9yn0+pvupHj0Pk0Kpfq9dz0F4av2/+M990GH+GL6/hAPk8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hD72vgAAANsAAAAPAAAAAAAAAAAAAAAAAKEC&#10;AABkcnMvZG93bnJldi54bWxQSwUGAAAAAAQABAD5AAAAjAMAAAAA&#10;" strokecolor="red" strokeweight="2.7pt"/>
                <w10:wrap type="topAndBottom" anchorx="page"/>
              </v:group>
            </w:pict>
          </mc:Fallback>
        </mc:AlternateContent>
      </w:r>
    </w:p>
    <w:p w:rsidR="00E14773" w:rsidRPr="00196732" w:rsidRDefault="00E14773" w:rsidP="00E14773">
      <w:pPr>
        <w:spacing w:before="4"/>
        <w:rPr>
          <w:rFonts w:ascii="Times New Roman" w:eastAsia="仿宋_GB2312" w:hAnsi="Times New Roman"/>
          <w:sz w:val="25"/>
          <w:szCs w:val="32"/>
          <w:lang w:val="zh-CN" w:bidi="zh-CN"/>
        </w:rPr>
      </w:pPr>
    </w:p>
    <w:p w:rsidR="00E14773" w:rsidRPr="00196732" w:rsidRDefault="00E14773" w:rsidP="00E14773">
      <w:pPr>
        <w:spacing w:before="55" w:line="333" w:lineRule="auto"/>
        <w:ind w:left="329" w:right="169" w:firstLine="645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11</w:t>
      </w:r>
      <w:r w:rsidRPr="00196732">
        <w:rPr>
          <w:rFonts w:ascii="Times New Roman" w:eastAsia="仿宋_GB2312" w:hAnsi="Times New Roman"/>
          <w:spacing w:val="-54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54"/>
          <w:sz w:val="32"/>
          <w:szCs w:val="32"/>
          <w:lang w:val="zh-CN" w:bidi="zh-CN"/>
        </w:rPr>
        <w:t>月</w:t>
      </w:r>
      <w:r w:rsidRPr="00196732">
        <w:rPr>
          <w:rFonts w:ascii="Times New Roman" w:eastAsia="仿宋_GB2312" w:hAnsi="Times New Roman"/>
          <w:spacing w:val="-54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16</w:t>
      </w:r>
      <w:r w:rsidRPr="00196732">
        <w:rPr>
          <w:rFonts w:ascii="Times New Roman" w:eastAsia="仿宋_GB2312" w:hAnsi="Times New Roman"/>
          <w:spacing w:val="-55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55"/>
          <w:sz w:val="32"/>
          <w:szCs w:val="32"/>
          <w:lang w:val="zh-CN" w:bidi="zh-CN"/>
        </w:rPr>
        <w:t>日</w:t>
      </w:r>
      <w:r w:rsidRPr="00196732">
        <w:rPr>
          <w:rFonts w:ascii="Times New Roman" w:eastAsia="仿宋_GB2312" w:hAnsi="Times New Roman"/>
          <w:spacing w:val="-55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14:00—18:00</w:t>
      </w:r>
      <w:r w:rsidRPr="00196732">
        <w:rPr>
          <w:rFonts w:ascii="Times New Roman" w:eastAsia="仿宋_GB2312" w:hAnsi="Times New Roman"/>
          <w:spacing w:val="-31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31"/>
          <w:sz w:val="32"/>
          <w:szCs w:val="32"/>
          <w:lang w:val="zh-CN" w:bidi="zh-CN"/>
        </w:rPr>
        <w:t>报到，</w:t>
      </w:r>
      <w:r w:rsidRPr="00196732">
        <w:rPr>
          <w:rFonts w:ascii="Times New Roman" w:eastAsia="仿宋_GB2312" w:hAnsi="Times New Roman"/>
          <w:spacing w:val="-40"/>
          <w:sz w:val="32"/>
          <w:szCs w:val="32"/>
          <w:lang w:val="zh-CN" w:bidi="zh-CN"/>
        </w:rPr>
        <w:t>11</w:t>
      </w:r>
      <w:r w:rsidRPr="00196732">
        <w:rPr>
          <w:rFonts w:ascii="Times New Roman" w:eastAsia="仿宋_GB2312" w:hAnsi="Times New Roman"/>
          <w:spacing w:val="-55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55"/>
          <w:sz w:val="32"/>
          <w:szCs w:val="32"/>
          <w:lang w:val="zh-CN" w:bidi="zh-CN"/>
        </w:rPr>
        <w:t>月</w:t>
      </w:r>
      <w:r w:rsidRPr="00196732">
        <w:rPr>
          <w:rFonts w:ascii="Times New Roman" w:eastAsia="仿宋_GB2312" w:hAnsi="Times New Roman"/>
          <w:spacing w:val="-55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16</w:t>
      </w:r>
      <w:r w:rsidRPr="00196732">
        <w:rPr>
          <w:rFonts w:ascii="Times New Roman" w:eastAsia="仿宋_GB2312" w:hAnsi="Times New Roman"/>
          <w:spacing w:val="-54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54"/>
          <w:sz w:val="32"/>
          <w:szCs w:val="32"/>
          <w:lang w:val="zh-CN" w:bidi="zh-CN"/>
        </w:rPr>
        <w:t>日</w:t>
      </w:r>
      <w:r w:rsidRPr="00196732">
        <w:rPr>
          <w:rFonts w:ascii="Times New Roman" w:eastAsia="仿宋_GB2312" w:hAnsi="Times New Roman"/>
          <w:spacing w:val="-54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20:00</w:t>
      </w:r>
      <w:r w:rsidRPr="00196732">
        <w:rPr>
          <w:rFonts w:ascii="Times New Roman" w:eastAsia="仿宋_GB2312" w:hAnsi="Times New Roman"/>
          <w:spacing w:val="-17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17"/>
          <w:sz w:val="32"/>
          <w:szCs w:val="32"/>
          <w:lang w:val="zh-CN" w:bidi="zh-CN"/>
        </w:rPr>
        <w:t>召开全体</w:t>
      </w:r>
      <w:r w:rsidRPr="00196732">
        <w:rPr>
          <w:rFonts w:ascii="Times New Roman" w:eastAsia="仿宋_GB2312" w:hAnsi="Times New Roman"/>
          <w:spacing w:val="-19"/>
          <w:sz w:val="32"/>
          <w:szCs w:val="32"/>
          <w:lang w:val="zh-CN" w:bidi="zh-CN"/>
        </w:rPr>
        <w:t>领队老师选拔工作预备会；</w:t>
      </w:r>
      <w:r w:rsidRPr="00196732">
        <w:rPr>
          <w:rFonts w:ascii="Times New Roman" w:eastAsia="仿宋_GB2312" w:hAnsi="Times New Roman"/>
          <w:spacing w:val="-30"/>
          <w:sz w:val="32"/>
          <w:szCs w:val="32"/>
          <w:lang w:val="zh-CN" w:bidi="zh-CN"/>
        </w:rPr>
        <w:t>11</w:t>
      </w:r>
      <w:r w:rsidRPr="00196732">
        <w:rPr>
          <w:rFonts w:ascii="Times New Roman" w:eastAsia="仿宋_GB2312" w:hAnsi="Times New Roman"/>
          <w:spacing w:val="-55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55"/>
          <w:sz w:val="32"/>
          <w:szCs w:val="32"/>
          <w:lang w:val="zh-CN" w:bidi="zh-CN"/>
        </w:rPr>
        <w:t>月</w:t>
      </w:r>
      <w:r w:rsidRPr="00196732">
        <w:rPr>
          <w:rFonts w:ascii="Times New Roman" w:eastAsia="仿宋_GB2312" w:hAnsi="Times New Roman"/>
          <w:spacing w:val="-55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17</w:t>
      </w:r>
      <w:r w:rsidRPr="00196732">
        <w:rPr>
          <w:rFonts w:ascii="Times New Roman" w:eastAsia="仿宋_GB2312" w:hAnsi="Times New Roman"/>
          <w:spacing w:val="-87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87"/>
          <w:sz w:val="32"/>
          <w:szCs w:val="32"/>
          <w:lang w:val="zh-CN" w:bidi="zh-CN"/>
        </w:rPr>
        <w:t>日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（星期六</w:t>
      </w:r>
      <w:r w:rsidRPr="00196732">
        <w:rPr>
          <w:rFonts w:ascii="Times New Roman" w:eastAsia="仿宋_GB2312" w:hAnsi="Times New Roman"/>
          <w:spacing w:val="-19"/>
          <w:sz w:val="32"/>
          <w:szCs w:val="32"/>
          <w:lang w:val="zh-CN" w:bidi="zh-CN"/>
        </w:rPr>
        <w:t>）</w:t>
      </w:r>
      <w:r w:rsidRPr="00196732">
        <w:rPr>
          <w:rFonts w:ascii="Times New Roman" w:eastAsia="仿宋_GB2312" w:hAnsi="Times New Roman"/>
          <w:spacing w:val="-19"/>
          <w:sz w:val="32"/>
          <w:szCs w:val="32"/>
          <w:lang w:val="zh-CN" w:bidi="zh-CN"/>
        </w:rPr>
        <w:t>9:00</w:t>
      </w:r>
      <w:r w:rsidRPr="00196732">
        <w:rPr>
          <w:rFonts w:ascii="Times New Roman" w:eastAsia="仿宋_GB2312" w:hAnsi="Times New Roman"/>
          <w:spacing w:val="-15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15"/>
          <w:sz w:val="32"/>
          <w:szCs w:val="32"/>
          <w:lang w:val="zh-CN" w:bidi="zh-CN"/>
        </w:rPr>
        <w:t>开始面试。</w:t>
      </w:r>
    </w:p>
    <w:p w:rsidR="00E14773" w:rsidRPr="00196732" w:rsidRDefault="00E14773" w:rsidP="00E14773">
      <w:pPr>
        <w:ind w:left="974"/>
        <w:rPr>
          <w:rFonts w:ascii="Times New Roman" w:eastAsia="黑体" w:hAnsi="Times New Roman"/>
          <w:sz w:val="32"/>
          <w:szCs w:val="32"/>
          <w:lang w:val="zh-CN" w:bidi="zh-CN"/>
        </w:rPr>
      </w:pPr>
      <w:r w:rsidRPr="00196732">
        <w:rPr>
          <w:rFonts w:ascii="Times New Roman" w:eastAsia="黑体" w:hAnsi="Times New Roman" w:hint="eastAsia"/>
          <w:sz w:val="32"/>
          <w:szCs w:val="32"/>
          <w:lang w:val="zh-CN" w:bidi="zh-CN"/>
        </w:rPr>
        <w:t>三、地点</w:t>
      </w:r>
    </w:p>
    <w:p w:rsidR="00E14773" w:rsidRPr="00196732" w:rsidRDefault="00E14773" w:rsidP="00E14773">
      <w:pPr>
        <w:numPr>
          <w:ilvl w:val="0"/>
          <w:numId w:val="1"/>
        </w:numPr>
        <w:tabs>
          <w:tab w:val="left" w:pos="1292"/>
        </w:tabs>
        <w:spacing w:before="161" w:line="333" w:lineRule="auto"/>
        <w:ind w:right="166" w:firstLine="641"/>
        <w:rPr>
          <w:rFonts w:ascii="Times New Roman" w:eastAsia="仿宋_GB2312" w:hAnsi="Times New Roman"/>
          <w:sz w:val="32"/>
          <w:lang w:val="zh-CN" w:bidi="zh-CN"/>
        </w:rPr>
      </w:pPr>
      <w:r w:rsidRPr="00196732">
        <w:rPr>
          <w:rFonts w:ascii="Times New Roman" w:eastAsia="仿宋_GB2312" w:hAnsi="Times New Roman"/>
          <w:spacing w:val="-14"/>
          <w:sz w:val="32"/>
          <w:lang w:val="zh-CN" w:bidi="zh-CN"/>
        </w:rPr>
        <w:t>报到地点：眉山宾馆</w:t>
      </w:r>
      <w:r w:rsidRPr="00196732">
        <w:rPr>
          <w:rFonts w:ascii="Times New Roman" w:eastAsia="仿宋_GB2312" w:hAnsi="Times New Roman"/>
          <w:sz w:val="32"/>
          <w:lang w:val="zh-CN" w:bidi="zh-CN"/>
        </w:rPr>
        <w:t>（</w:t>
      </w:r>
      <w:r w:rsidRPr="00196732">
        <w:rPr>
          <w:rFonts w:ascii="Times New Roman" w:eastAsia="仿宋_GB2312" w:hAnsi="Times New Roman"/>
          <w:spacing w:val="-7"/>
          <w:sz w:val="32"/>
          <w:lang w:val="zh-CN" w:bidi="zh-CN"/>
        </w:rPr>
        <w:t>眉山市</w:t>
      </w:r>
      <w:proofErr w:type="gramStart"/>
      <w:r w:rsidRPr="00196732">
        <w:rPr>
          <w:rFonts w:ascii="Times New Roman" w:eastAsia="仿宋_GB2312" w:hAnsi="Times New Roman"/>
          <w:spacing w:val="-7"/>
          <w:sz w:val="32"/>
          <w:lang w:val="zh-CN" w:bidi="zh-CN"/>
        </w:rPr>
        <w:t>东坡区下</w:t>
      </w:r>
      <w:proofErr w:type="gramEnd"/>
      <w:r w:rsidRPr="00196732">
        <w:rPr>
          <w:rFonts w:ascii="Times New Roman" w:eastAsia="仿宋_GB2312" w:hAnsi="Times New Roman"/>
          <w:spacing w:val="-7"/>
          <w:sz w:val="32"/>
          <w:lang w:val="zh-CN" w:bidi="zh-CN"/>
        </w:rPr>
        <w:t>西街迎宾巷</w:t>
      </w:r>
      <w:r w:rsidRPr="00196732">
        <w:rPr>
          <w:rFonts w:ascii="Times New Roman" w:eastAsia="仿宋_GB2312" w:hAnsi="Times New Roman"/>
          <w:spacing w:val="-7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lang w:val="zh-CN" w:bidi="zh-CN"/>
        </w:rPr>
        <w:t>17</w:t>
      </w:r>
      <w:r w:rsidRPr="00196732">
        <w:rPr>
          <w:rFonts w:ascii="Times New Roman" w:eastAsia="仿宋_GB2312" w:hAnsi="Times New Roman"/>
          <w:spacing w:val="-42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42"/>
          <w:sz w:val="32"/>
          <w:lang w:val="zh-CN" w:bidi="zh-CN"/>
        </w:rPr>
        <w:t>号</w:t>
      </w:r>
      <w:r w:rsidRPr="00196732">
        <w:rPr>
          <w:rFonts w:ascii="Times New Roman" w:eastAsia="仿宋_GB2312" w:hAnsi="Times New Roman"/>
          <w:spacing w:val="-10"/>
          <w:sz w:val="32"/>
          <w:lang w:val="zh-CN" w:bidi="zh-CN"/>
        </w:rPr>
        <w:t>）</w:t>
      </w:r>
      <w:r w:rsidRPr="00196732">
        <w:rPr>
          <w:rFonts w:ascii="Times New Roman" w:eastAsia="仿宋_GB2312" w:hAnsi="Times New Roman"/>
          <w:spacing w:val="-10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lang w:val="zh-CN" w:bidi="zh-CN"/>
        </w:rPr>
        <w:t>电话：</w:t>
      </w:r>
      <w:r w:rsidRPr="00196732">
        <w:rPr>
          <w:rFonts w:ascii="Times New Roman" w:eastAsia="仿宋_GB2312" w:hAnsi="Times New Roman"/>
          <w:sz w:val="32"/>
          <w:lang w:val="zh-CN" w:bidi="zh-CN"/>
        </w:rPr>
        <w:t>028-38226666</w:t>
      </w:r>
      <w:r w:rsidRPr="00196732">
        <w:rPr>
          <w:rFonts w:ascii="Times New Roman" w:eastAsia="仿宋_GB2312" w:hAnsi="Times New Roman"/>
          <w:sz w:val="32"/>
          <w:lang w:val="zh-CN" w:bidi="zh-CN"/>
        </w:rPr>
        <w:t>。</w:t>
      </w:r>
    </w:p>
    <w:p w:rsidR="00E14773" w:rsidRPr="00196732" w:rsidRDefault="00E14773" w:rsidP="00E14773">
      <w:pPr>
        <w:numPr>
          <w:ilvl w:val="0"/>
          <w:numId w:val="1"/>
        </w:numPr>
        <w:tabs>
          <w:tab w:val="left" w:pos="1292"/>
        </w:tabs>
        <w:spacing w:before="1"/>
        <w:ind w:left="1291" w:hanging="321"/>
        <w:rPr>
          <w:rFonts w:ascii="Times New Roman" w:eastAsia="仿宋_GB2312" w:hAnsi="Times New Roman"/>
          <w:sz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lang w:val="zh-CN" w:bidi="zh-CN"/>
        </w:rPr>
        <w:t>预备会地点：眉山宾馆。</w:t>
      </w:r>
    </w:p>
    <w:p w:rsidR="00E14773" w:rsidRPr="00196732" w:rsidRDefault="00E14773" w:rsidP="00E14773">
      <w:pPr>
        <w:numPr>
          <w:ilvl w:val="0"/>
          <w:numId w:val="1"/>
        </w:numPr>
        <w:tabs>
          <w:tab w:val="left" w:pos="1292"/>
        </w:tabs>
        <w:spacing w:before="159" w:line="333" w:lineRule="auto"/>
        <w:ind w:right="332" w:firstLine="641"/>
        <w:rPr>
          <w:rFonts w:ascii="Times New Roman" w:eastAsia="仿宋_GB2312" w:hAnsi="Times New Roman"/>
          <w:sz w:val="32"/>
          <w:lang w:val="zh-CN" w:bidi="zh-CN"/>
        </w:rPr>
      </w:pPr>
      <w:r w:rsidRPr="00196732">
        <w:rPr>
          <w:rFonts w:ascii="Times New Roman" w:eastAsia="仿宋_GB2312" w:hAnsi="Times New Roman"/>
          <w:spacing w:val="-11"/>
          <w:sz w:val="32"/>
          <w:lang w:val="zh-CN" w:bidi="zh-CN"/>
        </w:rPr>
        <w:t>选拔地点：眉山市东</w:t>
      </w:r>
      <w:proofErr w:type="gramStart"/>
      <w:r w:rsidRPr="00196732">
        <w:rPr>
          <w:rFonts w:ascii="Times New Roman" w:eastAsia="仿宋_GB2312" w:hAnsi="Times New Roman"/>
          <w:spacing w:val="-11"/>
          <w:sz w:val="32"/>
          <w:lang w:val="zh-CN" w:bidi="zh-CN"/>
        </w:rPr>
        <w:t>坡区苏祠</w:t>
      </w:r>
      <w:proofErr w:type="gramEnd"/>
      <w:r w:rsidRPr="00196732">
        <w:rPr>
          <w:rFonts w:ascii="Times New Roman" w:eastAsia="仿宋_GB2312" w:hAnsi="Times New Roman"/>
          <w:spacing w:val="-11"/>
          <w:sz w:val="32"/>
          <w:lang w:val="zh-CN" w:bidi="zh-CN"/>
        </w:rPr>
        <w:t>初级中学</w:t>
      </w:r>
      <w:r w:rsidRPr="00196732">
        <w:rPr>
          <w:rFonts w:ascii="Times New Roman" w:eastAsia="仿宋_GB2312" w:hAnsi="Times New Roman"/>
          <w:sz w:val="32"/>
          <w:lang w:val="zh-CN" w:bidi="zh-CN"/>
        </w:rPr>
        <w:t>（</w:t>
      </w:r>
      <w:r w:rsidRPr="00196732">
        <w:rPr>
          <w:rFonts w:ascii="Times New Roman" w:eastAsia="仿宋_GB2312" w:hAnsi="Times New Roman"/>
          <w:spacing w:val="-2"/>
          <w:sz w:val="32"/>
          <w:lang w:val="zh-CN" w:bidi="zh-CN"/>
        </w:rPr>
        <w:t>眉山市</w:t>
      </w:r>
      <w:proofErr w:type="gramStart"/>
      <w:r w:rsidRPr="00196732">
        <w:rPr>
          <w:rFonts w:ascii="Times New Roman" w:eastAsia="仿宋_GB2312" w:hAnsi="Times New Roman"/>
          <w:spacing w:val="-2"/>
          <w:sz w:val="32"/>
          <w:lang w:val="zh-CN" w:bidi="zh-CN"/>
        </w:rPr>
        <w:t>东坡区下</w:t>
      </w:r>
      <w:proofErr w:type="gramEnd"/>
      <w:r w:rsidRPr="00196732">
        <w:rPr>
          <w:rFonts w:ascii="Times New Roman" w:eastAsia="仿宋_GB2312" w:hAnsi="Times New Roman"/>
          <w:spacing w:val="-20"/>
          <w:sz w:val="32"/>
          <w:lang w:val="zh-CN" w:bidi="zh-CN"/>
        </w:rPr>
        <w:t>大南街</w:t>
      </w:r>
      <w:r w:rsidRPr="00196732">
        <w:rPr>
          <w:rFonts w:ascii="Times New Roman" w:eastAsia="仿宋_GB2312" w:hAnsi="Times New Roman"/>
          <w:spacing w:val="-20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lang w:val="zh-CN" w:bidi="zh-CN"/>
        </w:rPr>
        <w:t>176</w:t>
      </w:r>
      <w:r w:rsidRPr="00196732">
        <w:rPr>
          <w:rFonts w:ascii="Times New Roman" w:eastAsia="仿宋_GB2312" w:hAnsi="Times New Roman"/>
          <w:spacing w:val="-41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41"/>
          <w:sz w:val="32"/>
          <w:lang w:val="zh-CN" w:bidi="zh-CN"/>
        </w:rPr>
        <w:t>号</w:t>
      </w:r>
      <w:r w:rsidRPr="00196732">
        <w:rPr>
          <w:rFonts w:ascii="Times New Roman" w:eastAsia="仿宋_GB2312" w:hAnsi="Times New Roman"/>
          <w:spacing w:val="-161"/>
          <w:sz w:val="32"/>
          <w:lang w:val="zh-CN" w:bidi="zh-CN"/>
        </w:rPr>
        <w:t>）</w:t>
      </w:r>
      <w:r w:rsidRPr="00196732">
        <w:rPr>
          <w:rFonts w:ascii="Times New Roman" w:eastAsia="仿宋_GB2312" w:hAnsi="Times New Roman"/>
          <w:sz w:val="32"/>
          <w:lang w:val="zh-CN" w:bidi="zh-CN"/>
        </w:rPr>
        <w:t>。</w:t>
      </w:r>
    </w:p>
    <w:p w:rsidR="00E14773" w:rsidRPr="00196732" w:rsidRDefault="00E14773" w:rsidP="00E14773">
      <w:pPr>
        <w:ind w:left="970"/>
        <w:rPr>
          <w:rFonts w:ascii="Times New Roman" w:eastAsia="黑体" w:hAnsi="Times New Roman"/>
          <w:sz w:val="32"/>
          <w:szCs w:val="32"/>
          <w:lang w:val="zh-CN" w:bidi="zh-CN"/>
        </w:rPr>
      </w:pPr>
      <w:r w:rsidRPr="00196732">
        <w:rPr>
          <w:rFonts w:ascii="Times New Roman" w:eastAsia="黑体" w:hAnsi="Times New Roman" w:hint="eastAsia"/>
          <w:sz w:val="32"/>
          <w:szCs w:val="32"/>
          <w:lang w:val="zh-CN" w:bidi="zh-CN"/>
        </w:rPr>
        <w:t>四、选手要求</w:t>
      </w:r>
    </w:p>
    <w:p w:rsidR="00E14773" w:rsidRPr="00196732" w:rsidRDefault="00E14773" w:rsidP="00E14773">
      <w:pPr>
        <w:spacing w:before="161" w:line="333" w:lineRule="auto"/>
        <w:ind w:left="329" w:right="333" w:firstLine="640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pacing w:val="-12"/>
          <w:sz w:val="32"/>
          <w:szCs w:val="32"/>
          <w:lang w:val="zh-CN" w:bidi="zh-CN"/>
        </w:rPr>
        <w:t>选手为年满</w:t>
      </w:r>
      <w:r w:rsidRPr="00196732">
        <w:rPr>
          <w:rFonts w:ascii="Times New Roman" w:eastAsia="仿宋_GB2312" w:hAnsi="Times New Roman"/>
          <w:spacing w:val="-12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7</w:t>
      </w:r>
      <w:r w:rsidRPr="00196732">
        <w:rPr>
          <w:rFonts w:ascii="Times New Roman" w:eastAsia="仿宋_GB2312" w:hAnsi="Times New Roman"/>
          <w:spacing w:val="-29"/>
          <w:sz w:val="32"/>
          <w:szCs w:val="32"/>
          <w:lang w:val="zh-CN" w:bidi="zh-CN"/>
        </w:rPr>
        <w:t xml:space="preserve"> </w:t>
      </w:r>
      <w:proofErr w:type="gramStart"/>
      <w:r w:rsidRPr="00196732">
        <w:rPr>
          <w:rFonts w:ascii="Times New Roman" w:eastAsia="仿宋_GB2312" w:hAnsi="Times New Roman"/>
          <w:spacing w:val="-29"/>
          <w:sz w:val="32"/>
          <w:szCs w:val="32"/>
          <w:lang w:val="zh-CN" w:bidi="zh-CN"/>
        </w:rPr>
        <w:t>周岁至</w:t>
      </w:r>
      <w:proofErr w:type="gramEnd"/>
      <w:r w:rsidRPr="00196732">
        <w:rPr>
          <w:rFonts w:ascii="Times New Roman" w:eastAsia="仿宋_GB2312" w:hAnsi="Times New Roman"/>
          <w:spacing w:val="-29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60</w:t>
      </w:r>
      <w:r w:rsidRPr="00196732">
        <w:rPr>
          <w:rFonts w:ascii="Times New Roman" w:eastAsia="仿宋_GB2312" w:hAnsi="Times New Roman"/>
          <w:spacing w:val="-10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10"/>
          <w:sz w:val="32"/>
          <w:szCs w:val="32"/>
          <w:lang w:val="zh-CN" w:bidi="zh-CN"/>
        </w:rPr>
        <w:t>周岁的诗词爱好者，应具有古典诗</w:t>
      </w:r>
      <w:r w:rsidRPr="00196732">
        <w:rPr>
          <w:rFonts w:ascii="Times New Roman" w:eastAsia="仿宋_GB2312" w:hAnsi="Times New Roman"/>
          <w:spacing w:val="-27"/>
          <w:sz w:val="32"/>
          <w:szCs w:val="32"/>
          <w:lang w:val="zh-CN" w:bidi="zh-CN"/>
        </w:rPr>
        <w:t>词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（唐宋诗词</w:t>
      </w:r>
      <w:r w:rsidRPr="00196732">
        <w:rPr>
          <w:rFonts w:ascii="Times New Roman" w:eastAsia="仿宋_GB2312" w:hAnsi="Times New Roman"/>
          <w:spacing w:val="-29"/>
          <w:sz w:val="32"/>
          <w:szCs w:val="32"/>
          <w:lang w:val="zh-CN" w:bidi="zh-CN"/>
        </w:rPr>
        <w:t>）</w:t>
      </w:r>
      <w:r w:rsidRPr="00196732">
        <w:rPr>
          <w:rFonts w:ascii="Times New Roman" w:eastAsia="仿宋_GB2312" w:hAnsi="Times New Roman"/>
          <w:spacing w:val="-8"/>
          <w:sz w:val="32"/>
          <w:szCs w:val="32"/>
          <w:lang w:val="zh-CN" w:bidi="zh-CN"/>
        </w:rPr>
        <w:t>较深的功底，语言表达能力出众，具有一定的舞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台表演经验，政治可靠。</w:t>
      </w:r>
    </w:p>
    <w:p w:rsidR="00E14773" w:rsidRPr="00196732" w:rsidRDefault="00E14773" w:rsidP="00E14773">
      <w:pPr>
        <w:spacing w:line="409" w:lineRule="exact"/>
        <w:ind w:left="970"/>
        <w:rPr>
          <w:rFonts w:ascii="Times New Roman" w:eastAsia="黑体" w:hAnsi="Times New Roman"/>
          <w:sz w:val="32"/>
          <w:szCs w:val="32"/>
          <w:lang w:val="zh-CN" w:bidi="zh-CN"/>
        </w:rPr>
      </w:pPr>
      <w:r w:rsidRPr="00196732">
        <w:rPr>
          <w:rFonts w:ascii="Times New Roman" w:eastAsia="黑体" w:hAnsi="Times New Roman" w:hint="eastAsia"/>
          <w:sz w:val="32"/>
          <w:szCs w:val="32"/>
          <w:lang w:val="zh-CN" w:bidi="zh-CN"/>
        </w:rPr>
        <w:t>五、推荐名额</w:t>
      </w:r>
    </w:p>
    <w:p w:rsidR="00E14773" w:rsidRPr="00196732" w:rsidRDefault="00E14773" w:rsidP="00E14773">
      <w:pPr>
        <w:numPr>
          <w:ilvl w:val="0"/>
          <w:numId w:val="2"/>
        </w:numPr>
        <w:tabs>
          <w:tab w:val="left" w:pos="1292"/>
        </w:tabs>
        <w:spacing w:before="161"/>
        <w:ind w:hanging="321"/>
        <w:rPr>
          <w:rFonts w:ascii="Times New Roman" w:eastAsia="仿宋_GB2312" w:hAnsi="Times New Roman"/>
          <w:sz w:val="32"/>
          <w:lang w:val="zh-CN" w:bidi="zh-CN"/>
        </w:rPr>
      </w:pPr>
      <w:r w:rsidRPr="00196732">
        <w:rPr>
          <w:rFonts w:ascii="Times New Roman" w:eastAsia="仿宋_GB2312" w:hAnsi="Times New Roman"/>
          <w:spacing w:val="-6"/>
          <w:sz w:val="32"/>
          <w:lang w:val="zh-CN" w:bidi="zh-CN"/>
        </w:rPr>
        <w:t>眉山市组织推荐中小学生</w:t>
      </w:r>
      <w:r w:rsidRPr="00196732">
        <w:rPr>
          <w:rFonts w:ascii="Times New Roman" w:eastAsia="仿宋_GB2312" w:hAnsi="Times New Roman"/>
          <w:spacing w:val="-6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lang w:val="zh-CN" w:bidi="zh-CN"/>
        </w:rPr>
        <w:t>24</w:t>
      </w:r>
      <w:r w:rsidRPr="00196732">
        <w:rPr>
          <w:rFonts w:ascii="Times New Roman" w:eastAsia="仿宋_GB2312" w:hAnsi="Times New Roman"/>
          <w:spacing w:val="-18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18"/>
          <w:sz w:val="32"/>
          <w:lang w:val="zh-CN" w:bidi="zh-CN"/>
        </w:rPr>
        <w:t>名，中小学教师</w:t>
      </w:r>
      <w:r w:rsidRPr="00196732">
        <w:rPr>
          <w:rFonts w:ascii="Times New Roman" w:eastAsia="仿宋_GB2312" w:hAnsi="Times New Roman"/>
          <w:spacing w:val="-18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lang w:val="zh-CN" w:bidi="zh-CN"/>
        </w:rPr>
        <w:t>8</w:t>
      </w:r>
      <w:r w:rsidRPr="00196732">
        <w:rPr>
          <w:rFonts w:ascii="Times New Roman" w:eastAsia="仿宋_GB2312" w:hAnsi="Times New Roman"/>
          <w:spacing w:val="-15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15"/>
          <w:sz w:val="32"/>
          <w:lang w:val="zh-CN" w:bidi="zh-CN"/>
        </w:rPr>
        <w:t>名，其他</w:t>
      </w:r>
    </w:p>
    <w:p w:rsidR="00E14773" w:rsidRPr="00196732" w:rsidRDefault="00E14773" w:rsidP="00E14773">
      <w:pPr>
        <w:spacing w:before="159"/>
        <w:ind w:left="329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各市（州）组织推荐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 xml:space="preserve"> 2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名中小学生和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 xml:space="preserve"> 2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名中小学教师。</w:t>
      </w:r>
    </w:p>
    <w:p w:rsidR="00E14773" w:rsidRPr="00196732" w:rsidRDefault="00E14773" w:rsidP="00E14773">
      <w:pPr>
        <w:numPr>
          <w:ilvl w:val="0"/>
          <w:numId w:val="2"/>
        </w:numPr>
        <w:tabs>
          <w:tab w:val="left" w:pos="1292"/>
        </w:tabs>
        <w:spacing w:before="161" w:line="333" w:lineRule="auto"/>
        <w:ind w:left="329" w:right="173" w:firstLine="641"/>
        <w:rPr>
          <w:rFonts w:ascii="Times New Roman" w:eastAsia="仿宋_GB2312" w:hAnsi="Times New Roman"/>
          <w:sz w:val="32"/>
          <w:lang w:val="zh-CN" w:bidi="zh-CN"/>
        </w:rPr>
      </w:pPr>
      <w:r w:rsidRPr="00196732">
        <w:rPr>
          <w:rFonts w:ascii="Times New Roman" w:eastAsia="仿宋_GB2312" w:hAnsi="Times New Roman"/>
          <w:spacing w:val="-19"/>
          <w:sz w:val="32"/>
          <w:lang w:val="zh-CN" w:bidi="zh-CN"/>
        </w:rPr>
        <w:t>四川大学、西南交通大学、电子科技大学、西南财经大学、</w:t>
      </w:r>
      <w:r w:rsidRPr="00196732">
        <w:rPr>
          <w:rFonts w:ascii="Times New Roman" w:eastAsia="仿宋_GB2312" w:hAnsi="Times New Roman"/>
          <w:sz w:val="32"/>
          <w:lang w:val="zh-CN" w:bidi="zh-CN"/>
        </w:rPr>
        <w:t>西南民族大学、四川农业大学、四川师范大学、西华师范大学、</w:t>
      </w:r>
      <w:r w:rsidRPr="00196732">
        <w:rPr>
          <w:rFonts w:ascii="Times New Roman" w:eastAsia="仿宋_GB2312" w:hAnsi="Times New Roman"/>
          <w:spacing w:val="-5"/>
          <w:sz w:val="32"/>
          <w:lang w:val="zh-CN" w:bidi="zh-CN"/>
        </w:rPr>
        <w:t>绵阳师范学院、内江师范学院等</w:t>
      </w:r>
      <w:r w:rsidRPr="00196732">
        <w:rPr>
          <w:rFonts w:ascii="Times New Roman" w:eastAsia="仿宋_GB2312" w:hAnsi="Times New Roman"/>
          <w:spacing w:val="-5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lang w:val="zh-CN" w:bidi="zh-CN"/>
        </w:rPr>
        <w:t>10</w:t>
      </w:r>
      <w:r w:rsidRPr="00196732">
        <w:rPr>
          <w:rFonts w:ascii="Times New Roman" w:eastAsia="仿宋_GB2312" w:hAnsi="Times New Roman"/>
          <w:spacing w:val="-15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15"/>
          <w:sz w:val="32"/>
          <w:lang w:val="zh-CN" w:bidi="zh-CN"/>
        </w:rPr>
        <w:t>所高校分别组织推荐</w:t>
      </w:r>
      <w:r w:rsidRPr="00196732">
        <w:rPr>
          <w:rFonts w:ascii="Times New Roman" w:eastAsia="仿宋_GB2312" w:hAnsi="Times New Roman"/>
          <w:spacing w:val="-15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lang w:val="zh-CN" w:bidi="zh-CN"/>
        </w:rPr>
        <w:t>6</w:t>
      </w:r>
      <w:r w:rsidRPr="00196732">
        <w:rPr>
          <w:rFonts w:ascii="Times New Roman" w:eastAsia="仿宋_GB2312" w:hAnsi="Times New Roman"/>
          <w:spacing w:val="-24"/>
          <w:sz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24"/>
          <w:sz w:val="32"/>
          <w:lang w:val="zh-CN" w:bidi="zh-CN"/>
        </w:rPr>
        <w:t>名大</w:t>
      </w:r>
    </w:p>
    <w:p w:rsidR="00E14773" w:rsidRPr="00196732" w:rsidRDefault="00E14773" w:rsidP="00E14773">
      <w:pPr>
        <w:spacing w:line="333" w:lineRule="auto"/>
        <w:ind w:left="329" w:right="332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pacing w:val="-21"/>
          <w:sz w:val="32"/>
          <w:szCs w:val="32"/>
          <w:lang w:val="zh-CN" w:bidi="zh-CN"/>
        </w:rPr>
        <w:t>学生和</w:t>
      </w:r>
      <w:r w:rsidRPr="00196732">
        <w:rPr>
          <w:rFonts w:ascii="Times New Roman" w:eastAsia="仿宋_GB2312" w:hAnsi="Times New Roman"/>
          <w:spacing w:val="-21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2</w:t>
      </w:r>
      <w:r w:rsidRPr="00196732">
        <w:rPr>
          <w:rFonts w:ascii="Times New Roman" w:eastAsia="仿宋_GB2312" w:hAnsi="Times New Roman"/>
          <w:spacing w:val="-20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20"/>
          <w:sz w:val="32"/>
          <w:szCs w:val="32"/>
          <w:lang w:val="zh-CN" w:bidi="zh-CN"/>
        </w:rPr>
        <w:t>名高校教师，眉山市内高校推荐</w:t>
      </w:r>
      <w:r w:rsidRPr="00196732">
        <w:rPr>
          <w:rFonts w:ascii="Times New Roman" w:eastAsia="仿宋_GB2312" w:hAnsi="Times New Roman"/>
          <w:spacing w:val="-20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5</w:t>
      </w:r>
      <w:r w:rsidRPr="00196732">
        <w:rPr>
          <w:rFonts w:ascii="Times New Roman" w:eastAsia="仿宋_GB2312" w:hAnsi="Times New Roman"/>
          <w:spacing w:val="-25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25"/>
          <w:sz w:val="32"/>
          <w:szCs w:val="32"/>
          <w:lang w:val="zh-CN" w:bidi="zh-CN"/>
        </w:rPr>
        <w:t>名大学生和</w:t>
      </w:r>
      <w:r w:rsidRPr="00196732">
        <w:rPr>
          <w:rFonts w:ascii="Times New Roman" w:eastAsia="仿宋_GB2312" w:hAnsi="Times New Roman"/>
          <w:spacing w:val="-25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3</w:t>
      </w:r>
      <w:r w:rsidRPr="00196732">
        <w:rPr>
          <w:rFonts w:ascii="Times New Roman" w:eastAsia="仿宋_GB2312" w:hAnsi="Times New Roman"/>
          <w:spacing w:val="-25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25"/>
          <w:sz w:val="32"/>
          <w:szCs w:val="32"/>
          <w:lang w:val="zh-CN" w:bidi="zh-CN"/>
        </w:rPr>
        <w:t>名高校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教师。</w:t>
      </w:r>
    </w:p>
    <w:p w:rsidR="00E14773" w:rsidRPr="00196732" w:rsidRDefault="00E14773" w:rsidP="00E14773">
      <w:pPr>
        <w:ind w:left="970"/>
        <w:rPr>
          <w:rFonts w:ascii="Times New Roman" w:eastAsia="黑体" w:hAnsi="Times New Roman"/>
          <w:sz w:val="32"/>
          <w:szCs w:val="32"/>
          <w:lang w:val="zh-CN" w:bidi="zh-CN"/>
        </w:rPr>
      </w:pPr>
      <w:r w:rsidRPr="00196732">
        <w:rPr>
          <w:rFonts w:ascii="Times New Roman" w:eastAsia="黑体" w:hAnsi="Times New Roman" w:hint="eastAsia"/>
          <w:sz w:val="32"/>
          <w:szCs w:val="32"/>
          <w:lang w:val="zh-CN" w:bidi="zh-CN"/>
        </w:rPr>
        <w:t>六、面试要求</w:t>
      </w:r>
    </w:p>
    <w:p w:rsidR="00E14773" w:rsidRPr="00196732" w:rsidRDefault="00E14773" w:rsidP="00E14773">
      <w:pPr>
        <w:spacing w:before="161"/>
        <w:ind w:left="970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选手需携带身份证原件（或户口薄）及复印件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 xml:space="preserve"> 1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份报到，自</w:t>
      </w:r>
    </w:p>
    <w:p w:rsidR="00E14773" w:rsidRPr="00196732" w:rsidRDefault="00E14773" w:rsidP="00E14773">
      <w:pPr>
        <w:rPr>
          <w:rFonts w:ascii="Times New Roman" w:hAnsi="Times New Roman"/>
        </w:rPr>
        <w:sectPr w:rsidR="00E14773" w:rsidRPr="00196732" w:rsidSect="00196732">
          <w:pgSz w:w="11910" w:h="16840"/>
          <w:pgMar w:top="1580" w:right="1140" w:bottom="1700" w:left="1260" w:header="0" w:footer="1510" w:gutter="0"/>
          <w:pgNumType w:fmt="numberInDash"/>
          <w:cols w:space="720"/>
        </w:sectPr>
      </w:pPr>
    </w:p>
    <w:p w:rsidR="00E14773" w:rsidRPr="00196732" w:rsidRDefault="00E14773" w:rsidP="00E14773">
      <w:pPr>
        <w:rPr>
          <w:rFonts w:ascii="Times New Roman" w:eastAsia="仿宋_GB2312" w:hAnsi="Times New Roman"/>
          <w:sz w:val="20"/>
          <w:szCs w:val="32"/>
          <w:lang w:val="zh-CN" w:bidi="zh-CN"/>
        </w:rPr>
      </w:pPr>
    </w:p>
    <w:p w:rsidR="00E14773" w:rsidRPr="00196732" w:rsidRDefault="00E14773" w:rsidP="00E14773">
      <w:pPr>
        <w:spacing w:before="4"/>
        <w:rPr>
          <w:rFonts w:ascii="Times New Roman" w:eastAsia="仿宋_GB2312" w:hAnsi="Times New Roman"/>
          <w:sz w:val="25"/>
          <w:szCs w:val="32"/>
          <w:lang w:val="zh-CN" w:bidi="zh-CN"/>
        </w:rPr>
      </w:pPr>
    </w:p>
    <w:p w:rsidR="00E14773" w:rsidRPr="00196732" w:rsidRDefault="00E14773" w:rsidP="00E14773">
      <w:pPr>
        <w:spacing w:before="55"/>
        <w:ind w:left="329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备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 xml:space="preserve"> 3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份报名表（见附件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 xml:space="preserve"> 1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）交面试报到处。</w:t>
      </w:r>
    </w:p>
    <w:p w:rsidR="00E14773" w:rsidRPr="00196732" w:rsidRDefault="00E14773" w:rsidP="00E14773">
      <w:pPr>
        <w:spacing w:before="161"/>
        <w:ind w:left="970"/>
        <w:rPr>
          <w:rFonts w:ascii="Times New Roman" w:eastAsia="黑体" w:hAnsi="Times New Roman"/>
          <w:sz w:val="32"/>
          <w:szCs w:val="32"/>
          <w:lang w:val="zh-CN" w:bidi="zh-CN"/>
        </w:rPr>
      </w:pPr>
      <w:r w:rsidRPr="00196732">
        <w:rPr>
          <w:rFonts w:ascii="Times New Roman" w:eastAsia="黑体" w:hAnsi="Times New Roman" w:hint="eastAsia"/>
          <w:sz w:val="32"/>
          <w:szCs w:val="32"/>
          <w:lang w:val="zh-CN" w:bidi="zh-CN"/>
        </w:rPr>
        <w:t>七、工作要求</w:t>
      </w:r>
    </w:p>
    <w:p w:rsidR="00E14773" w:rsidRPr="00196732" w:rsidRDefault="00E14773" w:rsidP="00E14773">
      <w:pPr>
        <w:spacing w:before="159"/>
        <w:ind w:left="974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pacing w:val="-12"/>
          <w:sz w:val="32"/>
          <w:szCs w:val="32"/>
          <w:lang w:val="zh-CN" w:bidi="zh-CN"/>
        </w:rPr>
        <w:t>各地各校安排</w:t>
      </w:r>
      <w:r w:rsidRPr="00196732">
        <w:rPr>
          <w:rFonts w:ascii="Times New Roman" w:eastAsia="仿宋_GB2312" w:hAnsi="Times New Roman"/>
          <w:spacing w:val="-12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1</w:t>
      </w:r>
      <w:r w:rsidRPr="00196732">
        <w:rPr>
          <w:rFonts w:ascii="Times New Roman" w:eastAsia="仿宋_GB2312" w:hAnsi="Times New Roman"/>
          <w:spacing w:val="-16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16"/>
          <w:sz w:val="32"/>
          <w:szCs w:val="32"/>
          <w:lang w:val="zh-CN" w:bidi="zh-CN"/>
        </w:rPr>
        <w:t>名领队老师负责组织协调工作，集体前往面</w:t>
      </w:r>
    </w:p>
    <w:p w:rsidR="00E14773" w:rsidRPr="00196732" w:rsidRDefault="00E14773" w:rsidP="00E14773">
      <w:pPr>
        <w:spacing w:before="161"/>
        <w:ind w:left="329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试地点，并采取相应措施确保学生出行安全。领队老师请于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 xml:space="preserve"> 10</w:t>
      </w:r>
    </w:p>
    <w:p w:rsidR="00E14773" w:rsidRPr="00196732" w:rsidRDefault="00E14773" w:rsidP="00E14773">
      <w:pPr>
        <w:spacing w:before="159" w:line="333" w:lineRule="auto"/>
        <w:ind w:left="329" w:right="327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月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 xml:space="preserve"> 26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日下班前将选手事先填写好的报名表和人员信息表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(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见附件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 xml:space="preserve"> 1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、附件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 xml:space="preserve"> 2)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电子版发至邮箱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 xml:space="preserve"> </w:t>
      </w:r>
      <w:hyperlink r:id="rId12">
        <w:r w:rsidRPr="00196732">
          <w:rPr>
            <w:rFonts w:ascii="Times New Roman" w:eastAsia="仿宋_GB2312" w:hAnsi="Times New Roman"/>
            <w:sz w:val="32"/>
            <w:szCs w:val="32"/>
            <w:lang w:val="zh-CN" w:bidi="zh-CN"/>
          </w:rPr>
          <w:t>1359154278@qq.com</w:t>
        </w:r>
      </w:hyperlink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。</w:t>
      </w:r>
    </w:p>
    <w:p w:rsidR="00E14773" w:rsidRPr="00196732" w:rsidRDefault="00E14773" w:rsidP="00E14773">
      <w:pPr>
        <w:spacing w:before="1"/>
        <w:ind w:left="974"/>
        <w:rPr>
          <w:rFonts w:ascii="Times New Roman" w:eastAsia="黑体" w:hAnsi="Times New Roman"/>
          <w:sz w:val="32"/>
          <w:szCs w:val="32"/>
          <w:lang w:val="zh-CN" w:bidi="zh-CN"/>
        </w:rPr>
      </w:pPr>
      <w:r w:rsidRPr="00196732">
        <w:rPr>
          <w:rFonts w:ascii="Times New Roman" w:eastAsia="黑体" w:hAnsi="Times New Roman" w:hint="eastAsia"/>
          <w:sz w:val="32"/>
          <w:szCs w:val="32"/>
          <w:lang w:val="zh-CN" w:bidi="zh-CN"/>
        </w:rPr>
        <w:t>八、其他事宜</w:t>
      </w:r>
    </w:p>
    <w:p w:rsidR="00E14773" w:rsidRPr="00196732" w:rsidRDefault="00E14773" w:rsidP="00E14773">
      <w:pPr>
        <w:spacing w:before="161" w:line="333" w:lineRule="auto"/>
        <w:ind w:left="329" w:right="170" w:firstLine="645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各市（州）教育行政部门及参选高校要制定安全稳定预案，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7"/>
          <w:sz w:val="32"/>
          <w:szCs w:val="32"/>
          <w:lang w:val="zh-CN" w:bidi="zh-CN"/>
        </w:rPr>
        <w:t>要为每一位</w:t>
      </w:r>
      <w:proofErr w:type="gramStart"/>
      <w:r w:rsidRPr="00196732">
        <w:rPr>
          <w:rFonts w:ascii="Times New Roman" w:eastAsia="仿宋_GB2312" w:hAnsi="Times New Roman"/>
          <w:spacing w:val="-7"/>
          <w:sz w:val="32"/>
          <w:szCs w:val="32"/>
          <w:lang w:val="zh-CN" w:bidi="zh-CN"/>
        </w:rPr>
        <w:t>参选选手</w:t>
      </w:r>
      <w:proofErr w:type="gramEnd"/>
      <w:r w:rsidRPr="00196732">
        <w:rPr>
          <w:rFonts w:ascii="Times New Roman" w:eastAsia="仿宋_GB2312" w:hAnsi="Times New Roman"/>
          <w:spacing w:val="-7"/>
          <w:sz w:val="32"/>
          <w:szCs w:val="32"/>
          <w:lang w:val="zh-CN" w:bidi="zh-CN"/>
        </w:rPr>
        <w:t>购买意外伤害保险，领队老师代表各市</w:t>
      </w:r>
      <w:r w:rsidRPr="00196732">
        <w:rPr>
          <w:rFonts w:ascii="Times New Roman" w:eastAsia="仿宋_GB2312" w:hAnsi="Times New Roman"/>
          <w:spacing w:val="-7"/>
          <w:sz w:val="32"/>
          <w:szCs w:val="32"/>
          <w:lang w:val="zh-CN" w:bidi="zh-CN"/>
        </w:rPr>
        <w:t>(</w:t>
      </w:r>
      <w:r w:rsidRPr="00196732">
        <w:rPr>
          <w:rFonts w:ascii="Times New Roman" w:eastAsia="仿宋_GB2312" w:hAnsi="Times New Roman"/>
          <w:spacing w:val="-7"/>
          <w:sz w:val="32"/>
          <w:szCs w:val="32"/>
          <w:lang w:val="zh-CN" w:bidi="zh-CN"/>
        </w:rPr>
        <w:t>州</w:t>
      </w:r>
      <w:r w:rsidRPr="00196732">
        <w:rPr>
          <w:rFonts w:ascii="Times New Roman" w:eastAsia="仿宋_GB2312" w:hAnsi="Times New Roman"/>
          <w:spacing w:val="-7"/>
          <w:sz w:val="32"/>
          <w:szCs w:val="32"/>
          <w:lang w:val="zh-CN" w:bidi="zh-CN"/>
        </w:rPr>
        <w:t xml:space="preserve">) </w:t>
      </w:r>
      <w:r w:rsidRPr="00196732">
        <w:rPr>
          <w:rFonts w:ascii="Times New Roman" w:eastAsia="仿宋_GB2312" w:hAnsi="Times New Roman"/>
          <w:spacing w:val="-13"/>
          <w:sz w:val="32"/>
          <w:szCs w:val="32"/>
          <w:lang w:val="zh-CN" w:bidi="zh-CN"/>
        </w:rPr>
        <w:t>教育行政部门或参选高校签订安全稳定责任书。</w:t>
      </w:r>
      <w:proofErr w:type="gramStart"/>
      <w:r w:rsidRPr="00196732">
        <w:rPr>
          <w:rFonts w:ascii="Times New Roman" w:eastAsia="仿宋_GB2312" w:hAnsi="Times New Roman"/>
          <w:spacing w:val="-13"/>
          <w:sz w:val="32"/>
          <w:szCs w:val="32"/>
          <w:lang w:val="zh-CN" w:bidi="zh-CN"/>
        </w:rPr>
        <w:t>参选选手</w:t>
      </w:r>
      <w:proofErr w:type="gramEnd"/>
      <w:r w:rsidRPr="00196732">
        <w:rPr>
          <w:rFonts w:ascii="Times New Roman" w:eastAsia="仿宋_GB2312" w:hAnsi="Times New Roman"/>
          <w:spacing w:val="-13"/>
          <w:sz w:val="32"/>
          <w:szCs w:val="32"/>
          <w:lang w:val="zh-CN" w:bidi="zh-CN"/>
        </w:rPr>
        <w:t>及领队</w:t>
      </w:r>
      <w:r w:rsidRPr="00196732">
        <w:rPr>
          <w:rFonts w:ascii="Times New Roman" w:eastAsia="仿宋_GB2312" w:hAnsi="Times New Roman"/>
          <w:spacing w:val="-18"/>
          <w:sz w:val="32"/>
          <w:szCs w:val="32"/>
          <w:lang w:val="zh-CN" w:bidi="zh-CN"/>
        </w:rPr>
        <w:t>老师的往返差旅费按规定回原单位报销。具体面试选拔流程报到</w:t>
      </w:r>
      <w:r w:rsidRPr="00196732">
        <w:rPr>
          <w:rFonts w:ascii="Times New Roman" w:eastAsia="仿宋_GB2312" w:hAnsi="Times New Roman"/>
          <w:spacing w:val="-15"/>
          <w:sz w:val="32"/>
          <w:szCs w:val="32"/>
          <w:lang w:val="zh-CN" w:bidi="zh-CN"/>
        </w:rPr>
        <w:t>后另行通知。省教育厅语委办联系人：王育英、梁正科，联系电</w:t>
      </w:r>
      <w:r w:rsidRPr="00196732">
        <w:rPr>
          <w:rFonts w:ascii="Times New Roman" w:eastAsia="仿宋_GB2312" w:hAnsi="Times New Roman"/>
          <w:spacing w:val="-11"/>
          <w:sz w:val="32"/>
          <w:szCs w:val="32"/>
          <w:lang w:val="zh-CN" w:bidi="zh-CN"/>
        </w:rPr>
        <w:t>话：</w:t>
      </w:r>
      <w:r w:rsidRPr="00196732">
        <w:rPr>
          <w:rFonts w:ascii="Times New Roman" w:eastAsia="仿宋_GB2312" w:hAnsi="Times New Roman"/>
          <w:spacing w:val="-6"/>
          <w:sz w:val="32"/>
          <w:szCs w:val="32"/>
          <w:lang w:val="zh-CN" w:bidi="zh-CN"/>
        </w:rPr>
        <w:t>028-86111037</w:t>
      </w:r>
      <w:r w:rsidRPr="00196732">
        <w:rPr>
          <w:rFonts w:ascii="Times New Roman" w:eastAsia="仿宋_GB2312" w:hAnsi="Times New Roman"/>
          <w:spacing w:val="-68"/>
          <w:sz w:val="32"/>
          <w:szCs w:val="32"/>
          <w:lang w:val="zh-CN" w:bidi="zh-CN"/>
        </w:rPr>
        <w:t>、</w:t>
      </w:r>
      <w:r w:rsidRPr="00196732">
        <w:rPr>
          <w:rFonts w:ascii="Times New Roman" w:eastAsia="仿宋_GB2312" w:hAnsi="Times New Roman"/>
          <w:spacing w:val="-8"/>
          <w:sz w:val="32"/>
          <w:szCs w:val="32"/>
          <w:lang w:val="zh-CN" w:bidi="zh-CN"/>
        </w:rPr>
        <w:t>86146407</w:t>
      </w:r>
      <w:r w:rsidRPr="00196732">
        <w:rPr>
          <w:rFonts w:ascii="Times New Roman" w:eastAsia="仿宋_GB2312" w:hAnsi="Times New Roman"/>
          <w:spacing w:val="-9"/>
          <w:sz w:val="32"/>
          <w:szCs w:val="32"/>
          <w:lang w:val="zh-CN" w:bidi="zh-CN"/>
        </w:rPr>
        <w:t>；眉山市教育体育局联系人：徐静；</w:t>
      </w:r>
      <w:r w:rsidRPr="00196732">
        <w:rPr>
          <w:rFonts w:ascii="Times New Roman" w:eastAsia="仿宋_GB2312" w:hAnsi="Times New Roman"/>
          <w:spacing w:val="-9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9"/>
          <w:sz w:val="32"/>
          <w:szCs w:val="32"/>
          <w:lang w:val="zh-CN" w:bidi="zh-CN"/>
        </w:rPr>
        <w:t>联系电话：</w:t>
      </w:r>
      <w:r w:rsidRPr="00196732">
        <w:rPr>
          <w:rFonts w:ascii="Times New Roman" w:eastAsia="仿宋_GB2312" w:hAnsi="Times New Roman"/>
          <w:spacing w:val="-9"/>
          <w:sz w:val="32"/>
          <w:szCs w:val="32"/>
          <w:lang w:val="zh-CN" w:bidi="zh-CN"/>
        </w:rPr>
        <w:t>028-38195422</w:t>
      </w:r>
      <w:r w:rsidRPr="00196732">
        <w:rPr>
          <w:rFonts w:ascii="Times New Roman" w:eastAsia="仿宋_GB2312" w:hAnsi="Times New Roman"/>
          <w:spacing w:val="-9"/>
          <w:sz w:val="32"/>
          <w:szCs w:val="32"/>
          <w:lang w:val="zh-CN" w:bidi="zh-CN"/>
        </w:rPr>
        <w:t>。</w:t>
      </w:r>
    </w:p>
    <w:p w:rsidR="00E14773" w:rsidRPr="00196732" w:rsidRDefault="00E14773" w:rsidP="00E14773">
      <w:pPr>
        <w:spacing w:before="5"/>
        <w:rPr>
          <w:rFonts w:ascii="Times New Roman" w:eastAsia="仿宋_GB2312" w:hAnsi="Times New Roman"/>
          <w:sz w:val="29"/>
          <w:szCs w:val="32"/>
          <w:lang w:val="zh-CN" w:bidi="zh-CN"/>
        </w:rPr>
      </w:pPr>
    </w:p>
    <w:p w:rsidR="00E14773" w:rsidRPr="00196732" w:rsidRDefault="00E14773" w:rsidP="00E14773">
      <w:pPr>
        <w:ind w:left="970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附件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:1.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《中国诗词大会》第四季选手报名表</w:t>
      </w:r>
    </w:p>
    <w:p w:rsidR="00E14773" w:rsidRPr="00196732" w:rsidRDefault="00E14773" w:rsidP="00E14773">
      <w:pPr>
        <w:spacing w:before="9"/>
        <w:rPr>
          <w:rFonts w:ascii="Times New Roman" w:eastAsia="仿宋_GB2312" w:hAnsi="Times New Roman"/>
          <w:sz w:val="22"/>
          <w:szCs w:val="32"/>
          <w:lang w:val="zh-CN" w:bidi="zh-CN"/>
        </w:rPr>
      </w:pPr>
    </w:p>
    <w:p w:rsidR="00E14773" w:rsidRPr="00196732" w:rsidRDefault="00E14773" w:rsidP="00E14773">
      <w:pPr>
        <w:ind w:left="1769"/>
        <w:rPr>
          <w:rFonts w:ascii="Times New Roman" w:eastAsia="仿宋_GB2312" w:hAnsi="Times New Roman"/>
          <w:sz w:val="32"/>
          <w:szCs w:val="32"/>
          <w:lang w:val="zh-CN" w:bidi="zh-CN"/>
        </w:rPr>
      </w:pP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1503680</wp:posOffset>
                </wp:positionH>
                <wp:positionV relativeFrom="paragraph">
                  <wp:posOffset>140970</wp:posOffset>
                </wp:positionV>
                <wp:extent cx="1691640" cy="1758950"/>
                <wp:effectExtent l="0" t="0" r="3810" b="1270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1640" cy="1758950"/>
                          <a:chOff x="2368" y="223"/>
                          <a:chExt cx="2664" cy="2770"/>
                        </a:xfrm>
                      </wpg:grpSpPr>
                      <pic:pic xmlns:pic="http://schemas.openxmlformats.org/drawingml/2006/picture">
                        <pic:nvPicPr>
                          <pic:cNvPr id="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68" y="222"/>
                            <a:ext cx="2664" cy="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" name="文本框 3"/>
                        <wps:cNvSpPr txBox="1"/>
                        <wps:spPr>
                          <a:xfrm>
                            <a:off x="2368" y="222"/>
                            <a:ext cx="2664" cy="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E14773" w:rsidRDefault="00E14773" w:rsidP="00E14773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E14773" w:rsidRDefault="00E14773" w:rsidP="00E14773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E14773" w:rsidRDefault="00E14773" w:rsidP="00E14773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E14773" w:rsidRDefault="00E14773" w:rsidP="00E14773">
                              <w:pPr>
                                <w:spacing w:before="10"/>
                                <w:rPr>
                                  <w:sz w:val="31"/>
                                </w:rPr>
                              </w:pPr>
                            </w:p>
                            <w:p w:rsidR="00E14773" w:rsidRDefault="00E14773" w:rsidP="00E14773">
                              <w:pPr>
                                <w:ind w:left="50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四川省教育厅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118.4pt;margin-top:11.1pt;width:133.2pt;height:138.5pt;z-index:-251655168;mso-position-horizontal-relative:page" coordorigin="2368,223" coordsize="2664,2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7" type="#_x0000_t75" style="position:absolute;left:2368;top:222;width:2664;height:2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lVT/DAAAA2gAAAA8AAABkcnMvZG93bnJldi54bWxEj9FqAjEURN8L/kO4Qt9qVt2qbI0iglSo&#10;Sqv9gMvmdrN0c7NuoqZ/bwqFPg4zc4aZL6NtxJU6XztWMBxkIIhLp2uuFHyeNk8zED4ga2wck4If&#10;8rBc9B7mWGh34w+6HkMlEoR9gQpMCG0hpS8NWfQD1xIn78t1FkOSXSV1h7cEt40cZdlEWqw5LRhs&#10;aW2o/D5erII8fx9XcWfK/SWa8/Ph9LZ9zadKPfbj6gVEoBj+w3/trVYwht8r6Qb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OVVP8MAAADaAAAADwAAAAAAAAAAAAAAAACf&#10;AgAAZHJzL2Rvd25yZXYueG1sUEsFBgAAAAAEAAQA9wAAAI8DAAAAAA=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8" type="#_x0000_t202" style="position:absolute;left:2368;top:222;width:2664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14773" w:rsidRDefault="00E14773" w:rsidP="00E14773">
                        <w:pPr>
                          <w:rPr>
                            <w:sz w:val="32"/>
                          </w:rPr>
                        </w:pPr>
                      </w:p>
                      <w:p w:rsidR="00E14773" w:rsidRDefault="00E14773" w:rsidP="00E14773">
                        <w:pPr>
                          <w:rPr>
                            <w:sz w:val="32"/>
                          </w:rPr>
                        </w:pPr>
                      </w:p>
                      <w:p w:rsidR="00E14773" w:rsidRDefault="00E14773" w:rsidP="00E14773">
                        <w:pPr>
                          <w:rPr>
                            <w:sz w:val="32"/>
                          </w:rPr>
                        </w:pPr>
                      </w:p>
                      <w:p w:rsidR="00E14773" w:rsidRDefault="00E14773" w:rsidP="00E14773">
                        <w:pPr>
                          <w:spacing w:before="10"/>
                          <w:rPr>
                            <w:sz w:val="31"/>
                          </w:rPr>
                        </w:pPr>
                      </w:p>
                      <w:p w:rsidR="00E14773" w:rsidRDefault="00E14773" w:rsidP="00E14773">
                        <w:pPr>
                          <w:ind w:left="50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四川省教育厅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3750945</wp:posOffset>
            </wp:positionH>
            <wp:positionV relativeFrom="paragraph">
              <wp:posOffset>226695</wp:posOffset>
            </wp:positionV>
            <wp:extent cx="2016760" cy="1672590"/>
            <wp:effectExtent l="0" t="0" r="2540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2.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人员信息表</w:t>
      </w:r>
    </w:p>
    <w:p w:rsidR="00E14773" w:rsidRPr="00196732" w:rsidRDefault="00E14773" w:rsidP="00E14773">
      <w:pPr>
        <w:rPr>
          <w:rFonts w:ascii="Times New Roman" w:eastAsia="仿宋_GB2312" w:hAnsi="Times New Roman"/>
          <w:sz w:val="20"/>
          <w:szCs w:val="32"/>
          <w:lang w:val="zh-CN" w:bidi="zh-CN"/>
        </w:rPr>
      </w:pPr>
    </w:p>
    <w:p w:rsidR="00E14773" w:rsidRPr="00196732" w:rsidRDefault="00E14773" w:rsidP="00E14773">
      <w:pPr>
        <w:rPr>
          <w:rFonts w:ascii="Times New Roman" w:eastAsia="仿宋_GB2312" w:hAnsi="Times New Roman"/>
          <w:sz w:val="20"/>
          <w:szCs w:val="32"/>
          <w:lang w:val="zh-CN" w:bidi="zh-CN"/>
        </w:rPr>
      </w:pPr>
    </w:p>
    <w:p w:rsidR="00E14773" w:rsidRPr="00196732" w:rsidRDefault="00E14773" w:rsidP="00E14773">
      <w:pPr>
        <w:rPr>
          <w:rFonts w:ascii="Times New Roman" w:eastAsia="仿宋_GB2312" w:hAnsi="Times New Roman"/>
          <w:sz w:val="20"/>
          <w:szCs w:val="32"/>
          <w:lang w:val="zh-CN" w:bidi="zh-CN"/>
        </w:rPr>
      </w:pPr>
    </w:p>
    <w:p w:rsidR="00E14773" w:rsidRPr="00196732" w:rsidRDefault="00E14773" w:rsidP="00E14773">
      <w:pPr>
        <w:rPr>
          <w:rFonts w:ascii="Times New Roman" w:eastAsia="仿宋_GB2312" w:hAnsi="Times New Roman"/>
          <w:sz w:val="20"/>
          <w:szCs w:val="32"/>
          <w:lang w:val="zh-CN" w:bidi="zh-CN"/>
        </w:rPr>
      </w:pPr>
    </w:p>
    <w:p w:rsidR="00E14773" w:rsidRPr="00196732" w:rsidRDefault="00E14773" w:rsidP="00E14773">
      <w:pPr>
        <w:spacing w:before="12"/>
        <w:rPr>
          <w:rFonts w:ascii="Times New Roman" w:eastAsia="仿宋_GB2312" w:hAnsi="Times New Roman"/>
          <w:sz w:val="28"/>
          <w:szCs w:val="32"/>
          <w:lang w:val="zh-CN" w:bidi="zh-CN"/>
        </w:rPr>
      </w:pPr>
    </w:p>
    <w:p w:rsidR="00E14773" w:rsidRPr="00196732" w:rsidRDefault="00E14773" w:rsidP="00E14773">
      <w:pPr>
        <w:spacing w:before="55"/>
        <w:ind w:left="4064" w:right="434"/>
        <w:jc w:val="center"/>
        <w:rPr>
          <w:rFonts w:ascii="Times New Roman" w:eastAsia="仿宋_GB2312" w:hAnsi="Times New Roman"/>
          <w:sz w:val="32"/>
          <w:szCs w:val="32"/>
          <w:lang w:val="zh-CN" w:bidi="zh-CN"/>
        </w:r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四川省语言文字工作委员会</w:t>
      </w:r>
    </w:p>
    <w:p w:rsidR="00E14773" w:rsidRPr="00196732" w:rsidRDefault="00E14773" w:rsidP="00E14773">
      <w:pPr>
        <w:spacing w:before="161"/>
        <w:ind w:left="4162" w:right="434"/>
        <w:jc w:val="center"/>
        <w:rPr>
          <w:rFonts w:ascii="Times New Roman" w:eastAsia="仿宋_GB2312" w:hAnsi="Times New Roman"/>
          <w:sz w:val="32"/>
          <w:szCs w:val="32"/>
          <w:lang w:val="zh-CN" w:bidi="zh-CN"/>
        </w:rPr>
        <w:sectPr w:rsidR="00E14773" w:rsidRPr="00196732" w:rsidSect="00196732">
          <w:pgSz w:w="11910" w:h="16840"/>
          <w:pgMar w:top="1580" w:right="1140" w:bottom="1700" w:left="1260" w:header="0" w:footer="1510" w:gutter="0"/>
          <w:pgNumType w:fmt="numberInDash"/>
          <w:cols w:space="720"/>
        </w:sectPr>
      </w:pP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2018</w:t>
      </w:r>
      <w:r w:rsidRPr="00196732">
        <w:rPr>
          <w:rFonts w:ascii="Times New Roman" w:eastAsia="仿宋_GB2312" w:hAnsi="Times New Roman"/>
          <w:spacing w:val="-54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54"/>
          <w:sz w:val="32"/>
          <w:szCs w:val="32"/>
          <w:lang w:val="zh-CN" w:bidi="zh-CN"/>
        </w:rPr>
        <w:t>年</w:t>
      </w:r>
      <w:r w:rsidRPr="00196732">
        <w:rPr>
          <w:rFonts w:ascii="Times New Roman" w:eastAsia="仿宋_GB2312" w:hAnsi="Times New Roman"/>
          <w:spacing w:val="-54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10</w:t>
      </w:r>
      <w:r w:rsidRPr="00196732">
        <w:rPr>
          <w:rFonts w:ascii="Times New Roman" w:eastAsia="仿宋_GB2312" w:hAnsi="Times New Roman"/>
          <w:spacing w:val="-54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pacing w:val="-54"/>
          <w:sz w:val="32"/>
          <w:szCs w:val="32"/>
          <w:lang w:val="zh-CN" w:bidi="zh-CN"/>
        </w:rPr>
        <w:t>月</w:t>
      </w:r>
      <w:r w:rsidRPr="00196732">
        <w:rPr>
          <w:rFonts w:ascii="Times New Roman" w:eastAsia="仿宋_GB2312" w:hAnsi="Times New Roman"/>
          <w:spacing w:val="-54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仿宋_GB2312" w:hAnsi="Times New Roman"/>
          <w:sz w:val="32"/>
          <w:szCs w:val="32"/>
          <w:lang w:val="zh-CN" w:bidi="zh-CN"/>
        </w:rPr>
        <w:t>11</w:t>
      </w:r>
      <w:r w:rsidRPr="00196732">
        <w:rPr>
          <w:rFonts w:ascii="Times New Roman" w:eastAsia="仿宋_GB2312" w:hAnsi="Times New Roman"/>
          <w:spacing w:val="-41"/>
          <w:sz w:val="32"/>
          <w:szCs w:val="32"/>
          <w:lang w:val="zh-CN" w:bidi="zh-CN"/>
        </w:rPr>
        <w:t xml:space="preserve"> </w:t>
      </w:r>
    </w:p>
    <w:p w:rsidR="00E14773" w:rsidRPr="00196732" w:rsidRDefault="00E14773" w:rsidP="00E14773">
      <w:pPr>
        <w:rPr>
          <w:rFonts w:ascii="Times New Roman" w:hAnsi="Times New Roman"/>
          <w:sz w:val="14"/>
        </w:rPr>
        <w:sectPr w:rsidR="00E14773" w:rsidRPr="00196732" w:rsidSect="00196732">
          <w:pgSz w:w="11910" w:h="16840"/>
          <w:pgMar w:top="1580" w:right="1140" w:bottom="1700" w:left="1260" w:header="0" w:footer="1510" w:gutter="0"/>
          <w:pgNumType w:fmt="numberInDash"/>
          <w:cols w:space="720"/>
        </w:sectPr>
      </w:pPr>
    </w:p>
    <w:p w:rsidR="00E14773" w:rsidRPr="00196732" w:rsidRDefault="00E14773" w:rsidP="00E14773">
      <w:pPr>
        <w:spacing w:before="61"/>
        <w:ind w:firstLineChars="100" w:firstLine="272"/>
        <w:jc w:val="left"/>
        <w:rPr>
          <w:rFonts w:ascii="Times New Roman" w:eastAsia="黑体" w:hAnsi="Times New Roman"/>
          <w:sz w:val="32"/>
          <w:szCs w:val="32"/>
        </w:rPr>
      </w:pPr>
      <w:r w:rsidRPr="00196732">
        <w:rPr>
          <w:rFonts w:ascii="Times New Roman" w:eastAsia="黑体" w:hAnsi="Times New Roman" w:hint="eastAsia"/>
          <w:spacing w:val="-24"/>
          <w:sz w:val="32"/>
          <w:szCs w:val="32"/>
        </w:rPr>
        <w:lastRenderedPageBreak/>
        <w:t>附件</w:t>
      </w:r>
      <w:r w:rsidRPr="00196732">
        <w:rPr>
          <w:rFonts w:ascii="Times New Roman" w:eastAsia="黑体" w:hAnsi="Times New Roman" w:hint="eastAsia"/>
          <w:spacing w:val="-24"/>
          <w:sz w:val="32"/>
          <w:szCs w:val="32"/>
        </w:rPr>
        <w:t xml:space="preserve"> </w:t>
      </w:r>
      <w:r w:rsidRPr="00196732">
        <w:rPr>
          <w:rFonts w:ascii="Times New Roman" w:eastAsia="黑体" w:hAnsi="Times New Roman" w:hint="eastAsia"/>
          <w:sz w:val="32"/>
          <w:szCs w:val="32"/>
        </w:rPr>
        <w:t>1</w:t>
      </w:r>
    </w:p>
    <w:p w:rsidR="00E14773" w:rsidRPr="00196732" w:rsidRDefault="00E14773" w:rsidP="00E14773">
      <w:pPr>
        <w:spacing w:before="375"/>
        <w:ind w:left="329"/>
        <w:outlineLvl w:val="0"/>
        <w:rPr>
          <w:rFonts w:ascii="Times New Roman" w:eastAsia="方正小标宋简体" w:hAnsi="Times New Roman"/>
          <w:sz w:val="40"/>
          <w:szCs w:val="40"/>
          <w:lang w:val="zh-CN" w:bidi="zh-CN"/>
        </w:rPr>
      </w:pPr>
      <w:r w:rsidRPr="00196732">
        <w:rPr>
          <w:rFonts w:ascii="Times New Roman" w:eastAsia="方正小标宋简体" w:hAnsi="Times New Roman"/>
          <w:sz w:val="32"/>
          <w:szCs w:val="32"/>
          <w:lang w:val="zh-CN" w:bidi="zh-CN"/>
        </w:rPr>
        <w:br w:type="column"/>
      </w:r>
      <w:r w:rsidRPr="00196732">
        <w:rPr>
          <w:rFonts w:ascii="Times New Roman" w:eastAsia="方正小标宋简体" w:hAnsi="Times New Roman"/>
          <w:sz w:val="40"/>
          <w:szCs w:val="40"/>
          <w:lang w:val="zh-CN" w:bidi="zh-CN"/>
        </w:rPr>
        <w:lastRenderedPageBreak/>
        <w:t>《中国诗词大会》第四季选手报名表</w:t>
      </w:r>
    </w:p>
    <w:p w:rsidR="00E14773" w:rsidRPr="00196732" w:rsidRDefault="00E14773" w:rsidP="00E14773">
      <w:pPr>
        <w:rPr>
          <w:rFonts w:ascii="Times New Roman" w:hAnsi="Times New Roman"/>
        </w:rPr>
        <w:sectPr w:rsidR="00E14773" w:rsidRPr="00196732">
          <w:type w:val="continuous"/>
          <w:pgSz w:w="11910" w:h="16840"/>
          <w:pgMar w:top="1580" w:right="1140" w:bottom="1700" w:left="1260" w:header="720" w:footer="720" w:gutter="0"/>
          <w:cols w:num="2" w:space="720" w:equalWidth="0">
            <w:col w:w="1141" w:space="179"/>
            <w:col w:w="8190"/>
          </w:cols>
        </w:sectPr>
      </w:pPr>
    </w:p>
    <w:p w:rsidR="00E14773" w:rsidRPr="00196732" w:rsidRDefault="00E14773" w:rsidP="00E14773">
      <w:pPr>
        <w:rPr>
          <w:rFonts w:ascii="Times New Roman" w:eastAsia="仿宋_GB2312" w:hAnsi="Times New Roman"/>
          <w:sz w:val="20"/>
          <w:szCs w:val="32"/>
          <w:lang w:val="zh-CN" w:bidi="zh-CN"/>
        </w:rPr>
      </w:pPr>
      <w:r>
        <w:rPr>
          <w:rFonts w:ascii="Times New Roman" w:eastAsia="仿宋_GB2312" w:hAnsi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3058160</wp:posOffset>
                </wp:positionH>
                <wp:positionV relativeFrom="page">
                  <wp:posOffset>4907915</wp:posOffset>
                </wp:positionV>
                <wp:extent cx="200025" cy="209550"/>
                <wp:effectExtent l="0" t="0" r="28575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240.8pt;margin-top:386.45pt;width:15.7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" filled="f">
                <v:path arrowok="t"/>
                <w10:wrap anchorx="page" anchory="page"/>
              </v:rect>
            </w:pict>
          </mc:Fallback>
        </mc:AlternateContent>
      </w:r>
    </w:p>
    <w:p w:rsidR="00E14773" w:rsidRPr="00196732" w:rsidRDefault="00E14773" w:rsidP="00E14773">
      <w:pPr>
        <w:spacing w:before="1" w:after="1"/>
        <w:rPr>
          <w:rFonts w:ascii="Times New Roman" w:eastAsia="仿宋_GB2312" w:hAnsi="Times New Roman"/>
          <w:sz w:val="18"/>
          <w:szCs w:val="32"/>
          <w:lang w:val="zh-CN" w:bidi="zh-CN"/>
        </w:rPr>
      </w:pPr>
    </w:p>
    <w:tbl>
      <w:tblPr>
        <w:tblW w:w="8521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661"/>
        <w:gridCol w:w="607"/>
        <w:gridCol w:w="621"/>
        <w:gridCol w:w="1394"/>
        <w:gridCol w:w="770"/>
        <w:gridCol w:w="2460"/>
      </w:tblGrid>
      <w:tr w:rsidR="00E14773" w:rsidRPr="00196732" w:rsidTr="003C05A1">
        <w:trPr>
          <w:trHeight w:val="765"/>
        </w:trPr>
        <w:tc>
          <w:tcPr>
            <w:tcW w:w="1008" w:type="dxa"/>
          </w:tcPr>
          <w:p w:rsidR="00E14773" w:rsidRPr="00196732" w:rsidRDefault="00E14773" w:rsidP="003C05A1">
            <w:pPr>
              <w:spacing w:before="5"/>
              <w:rPr>
                <w:rFonts w:ascii="Times New Roman" w:hAnsi="Times New Roman"/>
                <w:sz w:val="14"/>
                <w:lang w:val="zh-CN" w:bidi="zh-CN"/>
              </w:rPr>
            </w:pPr>
          </w:p>
          <w:p w:rsidR="00E14773" w:rsidRPr="00196732" w:rsidRDefault="00E14773" w:rsidP="003C05A1">
            <w:pPr>
              <w:ind w:left="282" w:right="273"/>
              <w:jc w:val="center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姓名</w:t>
            </w:r>
          </w:p>
        </w:tc>
        <w:tc>
          <w:tcPr>
            <w:tcW w:w="166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  <w:tc>
          <w:tcPr>
            <w:tcW w:w="1228" w:type="dxa"/>
            <w:gridSpan w:val="2"/>
          </w:tcPr>
          <w:p w:rsidR="00E14773" w:rsidRPr="00196732" w:rsidRDefault="00E14773" w:rsidP="003C05A1">
            <w:pPr>
              <w:spacing w:before="5"/>
              <w:rPr>
                <w:rFonts w:ascii="Times New Roman" w:hAnsi="Times New Roman"/>
                <w:sz w:val="14"/>
                <w:lang w:val="zh-CN" w:bidi="zh-CN"/>
              </w:rPr>
            </w:pPr>
          </w:p>
          <w:p w:rsidR="00E14773" w:rsidRPr="00196732" w:rsidRDefault="00E14773" w:rsidP="003C05A1">
            <w:pPr>
              <w:ind w:left="410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性别</w:t>
            </w:r>
          </w:p>
        </w:tc>
        <w:tc>
          <w:tcPr>
            <w:tcW w:w="1394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  <w:tc>
          <w:tcPr>
            <w:tcW w:w="770" w:type="dxa"/>
          </w:tcPr>
          <w:p w:rsidR="00E14773" w:rsidRPr="00196732" w:rsidRDefault="00E14773" w:rsidP="003C05A1">
            <w:pPr>
              <w:spacing w:before="5"/>
              <w:rPr>
                <w:rFonts w:ascii="Times New Roman" w:hAnsi="Times New Roman"/>
                <w:sz w:val="14"/>
                <w:lang w:val="zh-CN" w:bidi="zh-CN"/>
              </w:rPr>
            </w:pPr>
          </w:p>
          <w:p w:rsidR="00E14773" w:rsidRPr="00196732" w:rsidRDefault="00E14773" w:rsidP="003C05A1">
            <w:pPr>
              <w:ind w:right="170"/>
              <w:jc w:val="right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年龄</w:t>
            </w:r>
          </w:p>
        </w:tc>
        <w:tc>
          <w:tcPr>
            <w:tcW w:w="24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</w:tr>
      <w:tr w:rsidR="00E14773" w:rsidRPr="00196732" w:rsidTr="003C05A1">
        <w:trPr>
          <w:trHeight w:val="772"/>
        </w:trPr>
        <w:tc>
          <w:tcPr>
            <w:tcW w:w="1008" w:type="dxa"/>
          </w:tcPr>
          <w:p w:rsidR="00E14773" w:rsidRPr="00196732" w:rsidRDefault="00E14773" w:rsidP="003C05A1">
            <w:pPr>
              <w:spacing w:before="10"/>
              <w:rPr>
                <w:rFonts w:ascii="Times New Roman" w:hAnsi="Times New Roman"/>
                <w:sz w:val="14"/>
                <w:lang w:val="zh-CN" w:bidi="zh-CN"/>
              </w:rPr>
            </w:pPr>
          </w:p>
          <w:p w:rsidR="00E14773" w:rsidRPr="00196732" w:rsidRDefault="00E14773" w:rsidP="003C05A1">
            <w:pPr>
              <w:ind w:left="282" w:right="273"/>
              <w:jc w:val="center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学历</w:t>
            </w:r>
          </w:p>
        </w:tc>
        <w:tc>
          <w:tcPr>
            <w:tcW w:w="166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  <w:tc>
          <w:tcPr>
            <w:tcW w:w="1228" w:type="dxa"/>
            <w:gridSpan w:val="2"/>
          </w:tcPr>
          <w:p w:rsidR="00E14773" w:rsidRPr="00196732" w:rsidRDefault="00E14773" w:rsidP="003C05A1">
            <w:pPr>
              <w:spacing w:before="10"/>
              <w:rPr>
                <w:rFonts w:ascii="Times New Roman" w:hAnsi="Times New Roman"/>
                <w:sz w:val="14"/>
                <w:lang w:val="zh-CN" w:bidi="zh-CN"/>
              </w:rPr>
            </w:pPr>
          </w:p>
          <w:p w:rsidR="00E14773" w:rsidRPr="00196732" w:rsidRDefault="00E14773" w:rsidP="003C05A1">
            <w:pPr>
              <w:ind w:left="410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专业</w:t>
            </w:r>
          </w:p>
        </w:tc>
        <w:tc>
          <w:tcPr>
            <w:tcW w:w="1394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  <w:tc>
          <w:tcPr>
            <w:tcW w:w="770" w:type="dxa"/>
          </w:tcPr>
          <w:p w:rsidR="00E14773" w:rsidRPr="00196732" w:rsidRDefault="00E14773" w:rsidP="003C05A1">
            <w:pPr>
              <w:spacing w:before="10"/>
              <w:rPr>
                <w:rFonts w:ascii="Times New Roman" w:hAnsi="Times New Roman"/>
                <w:sz w:val="14"/>
                <w:lang w:val="zh-CN" w:bidi="zh-CN"/>
              </w:rPr>
            </w:pPr>
          </w:p>
          <w:p w:rsidR="00E14773" w:rsidRPr="00196732" w:rsidRDefault="00E14773" w:rsidP="003C05A1">
            <w:pPr>
              <w:ind w:right="170"/>
              <w:jc w:val="right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民族</w:t>
            </w:r>
          </w:p>
        </w:tc>
        <w:tc>
          <w:tcPr>
            <w:tcW w:w="24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</w:tr>
      <w:tr w:rsidR="00E14773" w:rsidRPr="00196732" w:rsidTr="003C05A1">
        <w:trPr>
          <w:trHeight w:val="770"/>
        </w:trPr>
        <w:tc>
          <w:tcPr>
            <w:tcW w:w="1008" w:type="dxa"/>
          </w:tcPr>
          <w:p w:rsidR="00E14773" w:rsidRPr="00196732" w:rsidRDefault="00E14773" w:rsidP="003C05A1">
            <w:pPr>
              <w:spacing w:before="9"/>
              <w:rPr>
                <w:rFonts w:ascii="Times New Roman" w:hAnsi="Times New Roman"/>
                <w:sz w:val="14"/>
                <w:lang w:val="zh-CN" w:bidi="zh-CN"/>
              </w:rPr>
            </w:pPr>
          </w:p>
          <w:p w:rsidR="00E14773" w:rsidRPr="00196732" w:rsidRDefault="00E14773" w:rsidP="003C05A1">
            <w:pPr>
              <w:spacing w:before="1"/>
              <w:ind w:left="282" w:right="273"/>
              <w:jc w:val="center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职业</w:t>
            </w:r>
          </w:p>
        </w:tc>
        <w:tc>
          <w:tcPr>
            <w:tcW w:w="166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  <w:tc>
          <w:tcPr>
            <w:tcW w:w="1228" w:type="dxa"/>
            <w:gridSpan w:val="2"/>
          </w:tcPr>
          <w:p w:rsidR="00E14773" w:rsidRPr="00196732" w:rsidRDefault="00E14773" w:rsidP="003C05A1">
            <w:pPr>
              <w:spacing w:before="9"/>
              <w:rPr>
                <w:rFonts w:ascii="Times New Roman" w:hAnsi="Times New Roman"/>
                <w:sz w:val="14"/>
                <w:lang w:val="zh-CN" w:bidi="zh-CN"/>
              </w:rPr>
            </w:pPr>
          </w:p>
          <w:p w:rsidR="00E14773" w:rsidRPr="00196732" w:rsidRDefault="00E14773" w:rsidP="003C05A1">
            <w:pPr>
              <w:spacing w:before="1"/>
              <w:ind w:left="410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身高</w:t>
            </w:r>
          </w:p>
        </w:tc>
        <w:tc>
          <w:tcPr>
            <w:tcW w:w="1394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  <w:tc>
          <w:tcPr>
            <w:tcW w:w="770" w:type="dxa"/>
          </w:tcPr>
          <w:p w:rsidR="00E14773" w:rsidRPr="00196732" w:rsidRDefault="00E14773" w:rsidP="003C05A1">
            <w:pPr>
              <w:spacing w:before="9"/>
              <w:rPr>
                <w:rFonts w:ascii="Times New Roman" w:hAnsi="Times New Roman"/>
                <w:sz w:val="14"/>
                <w:lang w:val="zh-CN" w:bidi="zh-CN"/>
              </w:rPr>
            </w:pPr>
          </w:p>
          <w:p w:rsidR="00E14773" w:rsidRPr="00196732" w:rsidRDefault="00E14773" w:rsidP="003C05A1">
            <w:pPr>
              <w:spacing w:before="1"/>
              <w:ind w:right="170"/>
              <w:jc w:val="right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籍贯</w:t>
            </w:r>
          </w:p>
        </w:tc>
        <w:tc>
          <w:tcPr>
            <w:tcW w:w="24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</w:tr>
      <w:tr w:rsidR="00E14773" w:rsidRPr="00196732" w:rsidTr="003C05A1">
        <w:trPr>
          <w:trHeight w:val="767"/>
        </w:trPr>
        <w:tc>
          <w:tcPr>
            <w:tcW w:w="1008" w:type="dxa"/>
          </w:tcPr>
          <w:p w:rsidR="00E14773" w:rsidRPr="00196732" w:rsidRDefault="00E14773" w:rsidP="003C05A1">
            <w:pPr>
              <w:spacing w:before="7"/>
              <w:rPr>
                <w:rFonts w:ascii="Times New Roman" w:hAnsi="Times New Roman"/>
                <w:sz w:val="14"/>
                <w:lang w:val="zh-CN" w:bidi="zh-CN"/>
              </w:rPr>
            </w:pPr>
          </w:p>
          <w:p w:rsidR="00E14773" w:rsidRPr="00196732" w:rsidRDefault="00E14773" w:rsidP="003C05A1">
            <w:pPr>
              <w:ind w:left="282" w:right="273"/>
              <w:jc w:val="center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手机</w:t>
            </w:r>
          </w:p>
        </w:tc>
        <w:tc>
          <w:tcPr>
            <w:tcW w:w="166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  <w:tc>
          <w:tcPr>
            <w:tcW w:w="1228" w:type="dxa"/>
            <w:gridSpan w:val="2"/>
          </w:tcPr>
          <w:p w:rsidR="00E14773" w:rsidRPr="00196732" w:rsidRDefault="00E14773" w:rsidP="003C05A1">
            <w:pPr>
              <w:spacing w:before="7"/>
              <w:rPr>
                <w:rFonts w:ascii="Times New Roman" w:hAnsi="Times New Roman"/>
                <w:sz w:val="14"/>
                <w:lang w:val="zh-CN" w:bidi="zh-CN"/>
              </w:rPr>
            </w:pPr>
          </w:p>
          <w:p w:rsidR="00E14773" w:rsidRPr="00196732" w:rsidRDefault="00E14773" w:rsidP="003C05A1">
            <w:pPr>
              <w:ind w:left="180"/>
              <w:rPr>
                <w:rFonts w:ascii="Times New Roman" w:eastAsia="Calibri" w:hAnsi="Times New Roman"/>
                <w:b/>
                <w:i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微</w:t>
            </w: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 xml:space="preserve"> </w:t>
            </w: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信</w:t>
            </w:r>
            <w:r w:rsidRPr="00196732">
              <w:rPr>
                <w:rFonts w:ascii="Times New Roman" w:eastAsia="Calibri" w:hAnsi="Times New Roman"/>
                <w:b/>
                <w:i/>
                <w:sz w:val="20"/>
                <w:lang w:val="zh-CN" w:bidi="zh-CN"/>
              </w:rPr>
              <w:t>/QQ</w:t>
            </w:r>
          </w:p>
        </w:tc>
        <w:tc>
          <w:tcPr>
            <w:tcW w:w="1394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  <w:tc>
          <w:tcPr>
            <w:tcW w:w="770" w:type="dxa"/>
          </w:tcPr>
          <w:p w:rsidR="00E14773" w:rsidRPr="00196732" w:rsidRDefault="00E14773" w:rsidP="003C05A1">
            <w:pPr>
              <w:spacing w:before="7"/>
              <w:rPr>
                <w:rFonts w:ascii="Times New Roman" w:hAnsi="Times New Roman"/>
                <w:sz w:val="14"/>
                <w:lang w:val="zh-CN" w:bidi="zh-CN"/>
              </w:rPr>
            </w:pPr>
          </w:p>
          <w:p w:rsidR="00E14773" w:rsidRPr="00196732" w:rsidRDefault="00E14773" w:rsidP="003C05A1">
            <w:pPr>
              <w:ind w:right="170"/>
              <w:jc w:val="right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才艺</w:t>
            </w:r>
          </w:p>
        </w:tc>
        <w:tc>
          <w:tcPr>
            <w:tcW w:w="24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</w:tr>
      <w:tr w:rsidR="00E14773" w:rsidRPr="00196732" w:rsidTr="003C05A1">
        <w:trPr>
          <w:trHeight w:val="743"/>
        </w:trPr>
        <w:tc>
          <w:tcPr>
            <w:tcW w:w="1008" w:type="dxa"/>
          </w:tcPr>
          <w:p w:rsidR="00E14773" w:rsidRPr="00196732" w:rsidRDefault="00E14773" w:rsidP="003C05A1">
            <w:pPr>
              <w:spacing w:before="114" w:line="242" w:lineRule="auto"/>
              <w:ind w:left="302" w:right="290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通讯地址</w:t>
            </w:r>
          </w:p>
        </w:tc>
        <w:tc>
          <w:tcPr>
            <w:tcW w:w="4283" w:type="dxa"/>
            <w:gridSpan w:val="4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  <w:tc>
          <w:tcPr>
            <w:tcW w:w="770" w:type="dxa"/>
          </w:tcPr>
          <w:p w:rsidR="00E14773" w:rsidRPr="00196732" w:rsidRDefault="00E14773" w:rsidP="003C05A1">
            <w:pPr>
              <w:spacing w:before="114" w:line="242" w:lineRule="auto"/>
              <w:ind w:left="184" w:right="170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身份证号</w:t>
            </w:r>
          </w:p>
        </w:tc>
        <w:tc>
          <w:tcPr>
            <w:tcW w:w="24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</w:tr>
      <w:tr w:rsidR="00E14773" w:rsidRPr="00196732" w:rsidTr="003C05A1">
        <w:trPr>
          <w:trHeight w:val="470"/>
        </w:trPr>
        <w:tc>
          <w:tcPr>
            <w:tcW w:w="2669" w:type="dxa"/>
            <w:gridSpan w:val="2"/>
          </w:tcPr>
          <w:p w:rsidR="00E14773" w:rsidRPr="00196732" w:rsidRDefault="00E14773" w:rsidP="003C05A1">
            <w:pPr>
              <w:spacing w:before="59"/>
              <w:ind w:left="107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是否有搭档一起参加节目</w:t>
            </w:r>
          </w:p>
        </w:tc>
        <w:tc>
          <w:tcPr>
            <w:tcW w:w="607" w:type="dxa"/>
            <w:tcBorders>
              <w:right w:val="nil"/>
            </w:tcBorders>
          </w:tcPr>
          <w:p w:rsidR="00E14773" w:rsidRPr="00196732" w:rsidRDefault="00E14773" w:rsidP="003C05A1">
            <w:pPr>
              <w:spacing w:before="59"/>
              <w:ind w:left="105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w w:val="99"/>
                <w:sz w:val="20"/>
                <w:lang w:val="zh-CN" w:bidi="zh-CN"/>
              </w:rPr>
              <w:t>是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E14773" w:rsidRPr="00196732" w:rsidRDefault="00E14773" w:rsidP="003C05A1">
            <w:pPr>
              <w:spacing w:before="59"/>
              <w:ind w:left="307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w w:val="99"/>
                <w:sz w:val="20"/>
                <w:lang w:val="zh-CN" w:bidi="zh-CN"/>
              </w:rPr>
              <w:t>否</w:t>
            </w:r>
          </w:p>
        </w:tc>
        <w:tc>
          <w:tcPr>
            <w:tcW w:w="1394" w:type="dxa"/>
            <w:tcBorders>
              <w:left w:val="nil"/>
            </w:tcBorders>
          </w:tcPr>
          <w:p w:rsidR="00E14773" w:rsidRPr="00196732" w:rsidRDefault="00E14773" w:rsidP="003C05A1">
            <w:pPr>
              <w:spacing w:before="10"/>
              <w:rPr>
                <w:rFonts w:ascii="Times New Roman" w:hAnsi="Times New Roman"/>
                <w:sz w:val="2"/>
                <w:lang w:val="zh-CN" w:bidi="zh-CN"/>
              </w:rPr>
            </w:pPr>
          </w:p>
          <w:p w:rsidR="00E14773" w:rsidRPr="00196732" w:rsidRDefault="00E14773" w:rsidP="003C05A1">
            <w:pPr>
              <w:spacing w:line="346" w:lineRule="exact"/>
              <w:ind w:left="71"/>
              <w:rPr>
                <w:rFonts w:ascii="Times New Roman" w:hAnsi="Times New Roman"/>
                <w:sz w:val="20"/>
                <w:lang w:val="zh-CN" w:bidi="zh-C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inline distT="0" distB="0" distL="0" distR="0">
                      <wp:extent cx="209550" cy="219075"/>
                      <wp:effectExtent l="0" t="0" r="19050" b="9525"/>
                      <wp:docPr id="16" name="组合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219075"/>
                                <a:chOff x="0" y="0"/>
                                <a:chExt cx="330" cy="345"/>
                              </a:xfrm>
                            </wpg:grpSpPr>
                            <wps:wsp>
                              <wps:cNvPr id="15" name="矩形 15"/>
                              <wps:cNvSpPr/>
                              <wps:spPr>
                                <a:xfrm>
                                  <a:off x="7" y="7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6" o:spid="_x0000_s1026" style="width:16.5pt;height:17.25pt;mso-position-horizontal-relative:char;mso-position-vertical-relative:line" coordsize="33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">
                      <v:rect id="矩形 15" o:spid="_x0000_s1027" style="position:absolute;left:7;top:7;width:31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30" w:type="dxa"/>
            <w:gridSpan w:val="2"/>
          </w:tcPr>
          <w:p w:rsidR="00E14773" w:rsidRPr="00196732" w:rsidRDefault="00E14773" w:rsidP="003C05A1">
            <w:pPr>
              <w:rPr>
                <w:rFonts w:ascii="Times New Roman" w:hAnsi="Times New Roman"/>
                <w:sz w:val="22"/>
                <w:lang w:val="zh-CN" w:bidi="zh-CN"/>
              </w:rPr>
            </w:pPr>
          </w:p>
        </w:tc>
      </w:tr>
      <w:tr w:rsidR="00E14773" w:rsidRPr="00196732" w:rsidTr="003C05A1">
        <w:trPr>
          <w:trHeight w:val="6581"/>
        </w:trPr>
        <w:tc>
          <w:tcPr>
            <w:tcW w:w="8521" w:type="dxa"/>
            <w:gridSpan w:val="7"/>
          </w:tcPr>
          <w:p w:rsidR="00E14773" w:rsidRPr="00196732" w:rsidRDefault="00E14773" w:rsidP="003C05A1">
            <w:pPr>
              <w:numPr>
                <w:ilvl w:val="0"/>
                <w:numId w:val="3"/>
              </w:numPr>
              <w:tabs>
                <w:tab w:val="left" w:pos="411"/>
              </w:tabs>
              <w:spacing w:before="59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用一句古诗词来形容自己。</w:t>
            </w:r>
          </w:p>
          <w:p w:rsidR="00E14773" w:rsidRPr="00196732" w:rsidRDefault="00E14773" w:rsidP="003C05A1">
            <w:pPr>
              <w:rPr>
                <w:rFonts w:ascii="Times New Roman" w:hAnsi="Times New Roman"/>
                <w:sz w:val="20"/>
                <w:lang w:val="zh-CN" w:bidi="zh-CN"/>
              </w:rPr>
            </w:pPr>
          </w:p>
          <w:p w:rsidR="00E14773" w:rsidRPr="00196732" w:rsidRDefault="00E14773" w:rsidP="003C05A1">
            <w:pPr>
              <w:rPr>
                <w:rFonts w:ascii="Times New Roman" w:hAnsi="Times New Roman"/>
                <w:sz w:val="20"/>
                <w:lang w:val="zh-CN" w:bidi="zh-CN"/>
              </w:rPr>
            </w:pPr>
          </w:p>
          <w:p w:rsidR="00E14773" w:rsidRPr="00196732" w:rsidRDefault="00E14773" w:rsidP="003C05A1">
            <w:pPr>
              <w:rPr>
                <w:rFonts w:ascii="Times New Roman" w:hAnsi="Times New Roman"/>
                <w:sz w:val="20"/>
                <w:lang w:val="zh-CN" w:bidi="zh-CN"/>
              </w:rPr>
            </w:pPr>
          </w:p>
          <w:p w:rsidR="00E14773" w:rsidRPr="00196732" w:rsidRDefault="00E14773" w:rsidP="003C05A1">
            <w:pPr>
              <w:rPr>
                <w:rFonts w:ascii="Times New Roman" w:hAnsi="Times New Roman"/>
                <w:sz w:val="20"/>
                <w:lang w:val="zh-CN" w:bidi="zh-CN"/>
              </w:rPr>
            </w:pPr>
          </w:p>
          <w:p w:rsidR="00E14773" w:rsidRPr="00196732" w:rsidRDefault="00E14773" w:rsidP="003C05A1">
            <w:pPr>
              <w:spacing w:before="9"/>
              <w:rPr>
                <w:rFonts w:ascii="Times New Roman" w:hAnsi="Times New Roman"/>
                <w:sz w:val="11"/>
                <w:lang w:val="zh-CN" w:bidi="zh-CN"/>
              </w:rPr>
            </w:pPr>
          </w:p>
          <w:p w:rsidR="00E14773" w:rsidRPr="00196732" w:rsidRDefault="00E14773" w:rsidP="003C05A1">
            <w:pPr>
              <w:numPr>
                <w:ilvl w:val="0"/>
                <w:numId w:val="3"/>
              </w:numPr>
              <w:tabs>
                <w:tab w:val="left" w:pos="411"/>
              </w:tabs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是否有和古诗词相关的人生经历，</w:t>
            </w:r>
            <w:proofErr w:type="gramStart"/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请简单</w:t>
            </w:r>
            <w:proofErr w:type="gramEnd"/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叙述。</w:t>
            </w:r>
          </w:p>
          <w:p w:rsidR="00E14773" w:rsidRPr="00196732" w:rsidRDefault="00E14773" w:rsidP="003C05A1">
            <w:pPr>
              <w:rPr>
                <w:rFonts w:ascii="Times New Roman" w:hAnsi="Times New Roman"/>
                <w:sz w:val="20"/>
                <w:lang w:val="zh-CN" w:bidi="zh-CN"/>
              </w:rPr>
            </w:pPr>
          </w:p>
          <w:p w:rsidR="00E14773" w:rsidRPr="00196732" w:rsidRDefault="00E14773" w:rsidP="003C05A1">
            <w:pPr>
              <w:rPr>
                <w:rFonts w:ascii="Times New Roman" w:hAnsi="Times New Roman"/>
                <w:sz w:val="20"/>
                <w:lang w:val="zh-CN" w:bidi="zh-CN"/>
              </w:rPr>
            </w:pPr>
          </w:p>
          <w:p w:rsidR="00E14773" w:rsidRPr="00196732" w:rsidRDefault="00E14773" w:rsidP="003C05A1">
            <w:pPr>
              <w:rPr>
                <w:rFonts w:ascii="Times New Roman" w:hAnsi="Times New Roman"/>
                <w:sz w:val="20"/>
                <w:lang w:val="zh-CN" w:bidi="zh-CN"/>
              </w:rPr>
            </w:pPr>
          </w:p>
          <w:p w:rsidR="00E14773" w:rsidRPr="00196732" w:rsidRDefault="00E14773" w:rsidP="003C05A1">
            <w:pPr>
              <w:rPr>
                <w:rFonts w:ascii="Times New Roman" w:hAnsi="Times New Roman"/>
                <w:sz w:val="20"/>
                <w:lang w:val="zh-CN" w:bidi="zh-CN"/>
              </w:rPr>
            </w:pPr>
          </w:p>
          <w:p w:rsidR="00E14773" w:rsidRPr="00196732" w:rsidRDefault="00E14773" w:rsidP="003C05A1">
            <w:pPr>
              <w:rPr>
                <w:rFonts w:ascii="Times New Roman" w:hAnsi="Times New Roman"/>
                <w:sz w:val="20"/>
                <w:lang w:val="zh-CN" w:bidi="zh-CN"/>
              </w:rPr>
            </w:pPr>
          </w:p>
          <w:p w:rsidR="00E14773" w:rsidRPr="00196732" w:rsidRDefault="00E14773" w:rsidP="003C05A1">
            <w:pPr>
              <w:spacing w:before="1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E14773" w:rsidRPr="00196732" w:rsidRDefault="00E14773" w:rsidP="003C05A1">
            <w:pPr>
              <w:numPr>
                <w:ilvl w:val="0"/>
                <w:numId w:val="3"/>
              </w:numPr>
              <w:tabs>
                <w:tab w:val="left" w:pos="411"/>
              </w:tabs>
              <w:spacing w:before="1"/>
              <w:rPr>
                <w:rFonts w:ascii="Times New Roman" w:hAnsi="Times New Roman"/>
                <w:b/>
                <w:sz w:val="20"/>
                <w:lang w:val="zh-CN" w:bidi="zh-CN"/>
              </w:rPr>
            </w:pPr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最喜欢的古诗词有哪些？你最喜欢的诗人或是词人是谁？（</w:t>
            </w:r>
            <w:proofErr w:type="gramStart"/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请简单</w:t>
            </w:r>
            <w:proofErr w:type="gramEnd"/>
            <w:r w:rsidRPr="00196732">
              <w:rPr>
                <w:rFonts w:ascii="Times New Roman" w:hAnsi="Times New Roman"/>
                <w:b/>
                <w:sz w:val="20"/>
                <w:lang w:val="zh-CN" w:bidi="zh-CN"/>
              </w:rPr>
              <w:t>的叙述一下为什么。）</w:t>
            </w:r>
          </w:p>
        </w:tc>
      </w:tr>
    </w:tbl>
    <w:p w:rsidR="00E14773" w:rsidRPr="00196732" w:rsidRDefault="00E14773" w:rsidP="00E14773">
      <w:pPr>
        <w:jc w:val="left"/>
        <w:rPr>
          <w:rFonts w:ascii="Times New Roman" w:hAnsi="Times New Roman"/>
          <w:sz w:val="20"/>
        </w:rPr>
        <w:sectPr w:rsidR="00E14773" w:rsidRPr="00196732">
          <w:type w:val="continuous"/>
          <w:pgSz w:w="11910" w:h="16840"/>
          <w:pgMar w:top="1580" w:right="1140" w:bottom="1700" w:left="1260" w:header="720" w:footer="720" w:gutter="0"/>
          <w:cols w:space="720"/>
        </w:sectPr>
      </w:pPr>
    </w:p>
    <w:p w:rsidR="00E14773" w:rsidRPr="00196732" w:rsidRDefault="00E14773" w:rsidP="00E14773">
      <w:pPr>
        <w:spacing w:before="4" w:after="1"/>
        <w:rPr>
          <w:rFonts w:ascii="Times New Roman" w:eastAsia="仿宋_GB2312" w:hAnsi="Times New Roman"/>
          <w:sz w:val="23"/>
          <w:szCs w:val="32"/>
          <w:lang w:val="zh-CN" w:bidi="zh-CN"/>
        </w:rPr>
      </w:pPr>
    </w:p>
    <w:p w:rsidR="00E14773" w:rsidRPr="00196732" w:rsidRDefault="00E14773" w:rsidP="00E14773">
      <w:pPr>
        <w:ind w:left="434"/>
        <w:rPr>
          <w:rFonts w:ascii="Times New Roman" w:eastAsia="仿宋_GB2312" w:hAnsi="Times New Roman"/>
          <w:sz w:val="20"/>
          <w:szCs w:val="32"/>
          <w:lang w:val="zh-CN" w:bidi="zh-CN"/>
        </w:rPr>
      </w:pP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412740" cy="8066405"/>
                <wp:effectExtent l="0" t="0" r="16510" b="10795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2740" cy="806640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14773" w:rsidRDefault="00E14773" w:rsidP="00E1477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06"/>
                              </w:tabs>
                              <w:spacing w:before="59"/>
                              <w:ind w:hanging="302"/>
                              <w:rPr>
                                <w:rFonts w:ascii="宋体" w:eastAsia="宋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b/>
                                <w:sz w:val="20"/>
                              </w:rPr>
                              <w:t>以往有参加过节目录制吗？</w:t>
                            </w: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spacing w:before="1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:rsidR="00E14773" w:rsidRDefault="00E14773" w:rsidP="00E1477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06"/>
                              </w:tabs>
                              <w:ind w:hanging="302"/>
                              <w:rPr>
                                <w:rFonts w:ascii="宋体" w:eastAsia="宋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b/>
                                <w:sz w:val="20"/>
                              </w:rPr>
                              <w:t>为什么报名参加节目？</w:t>
                            </w: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spacing w:before="1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E14773" w:rsidRDefault="00E14773" w:rsidP="00E1477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06"/>
                              </w:tabs>
                              <w:ind w:hanging="302"/>
                              <w:rPr>
                                <w:rFonts w:ascii="宋体" w:eastAsia="宋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b/>
                                <w:sz w:val="20"/>
                              </w:rPr>
                              <w:t>朋友对你的评价是什么？（性格方面）你觉得自己是一个什么样个性的人？（请举例说明）</w:t>
                            </w: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4773" w:rsidRDefault="00E14773" w:rsidP="00E14773">
                            <w:pPr>
                              <w:pStyle w:val="a7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:rsidR="00E14773" w:rsidRDefault="00E14773" w:rsidP="00E1477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06"/>
                              </w:tabs>
                              <w:ind w:hanging="302"/>
                              <w:rPr>
                                <w:rFonts w:ascii="宋体" w:eastAsia="宋体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b/>
                                <w:sz w:val="20"/>
                              </w:rPr>
                              <w:t>你认为自己有什么特点，参加这个节目有哪些优势？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" o:spid="_x0000_s1029" type="#_x0000_t202" style="width:426.2pt;height:6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" filled="f" strokeweight=".48pt">
                <v:path arrowok="t"/>
                <v:textbox inset="0,0,0,0">
                  <w:txbxContent>
                    <w:p w:rsidR="00E14773" w:rsidRDefault="00E14773" w:rsidP="00E1477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06"/>
                        </w:tabs>
                        <w:spacing w:before="59"/>
                        <w:ind w:hanging="302"/>
                        <w:rPr>
                          <w:rFonts w:ascii="宋体" w:eastAsia="宋体"/>
                          <w:b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b/>
                          <w:sz w:val="20"/>
                        </w:rPr>
                        <w:t>以往有参加过节目录制吗？</w:t>
                      </w: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spacing w:before="10"/>
                        <w:rPr>
                          <w:rFonts w:ascii="Times New Roman"/>
                          <w:sz w:val="23"/>
                        </w:rPr>
                      </w:pPr>
                    </w:p>
                    <w:p w:rsidR="00E14773" w:rsidRDefault="00E14773" w:rsidP="00E1477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06"/>
                        </w:tabs>
                        <w:ind w:hanging="302"/>
                        <w:rPr>
                          <w:rFonts w:ascii="宋体" w:eastAsia="宋体"/>
                          <w:b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b/>
                          <w:sz w:val="20"/>
                        </w:rPr>
                        <w:t>为什么报名参加节目？</w:t>
                      </w: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spacing w:before="1"/>
                        <w:rPr>
                          <w:rFonts w:ascii="Times New Roman"/>
                          <w:sz w:val="22"/>
                        </w:rPr>
                      </w:pPr>
                    </w:p>
                    <w:p w:rsidR="00E14773" w:rsidRDefault="00E14773" w:rsidP="00E1477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06"/>
                        </w:tabs>
                        <w:ind w:hanging="302"/>
                        <w:rPr>
                          <w:rFonts w:ascii="宋体" w:eastAsia="宋体"/>
                          <w:b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b/>
                          <w:sz w:val="20"/>
                        </w:rPr>
                        <w:t>朋友对你的评价是什么？（性格方面）你觉得自己是一个什么样个性的人？（请举例说明）</w:t>
                      </w: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0"/>
                        </w:rPr>
                      </w:pPr>
                    </w:p>
                    <w:p w:rsidR="00E14773" w:rsidRDefault="00E14773" w:rsidP="00E14773">
                      <w:pPr>
                        <w:pStyle w:val="a7"/>
                        <w:rPr>
                          <w:rFonts w:ascii="Times New Roman"/>
                          <w:sz w:val="23"/>
                        </w:rPr>
                      </w:pPr>
                    </w:p>
                    <w:p w:rsidR="00E14773" w:rsidRDefault="00E14773" w:rsidP="00E1477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06"/>
                        </w:tabs>
                        <w:ind w:hanging="302"/>
                        <w:rPr>
                          <w:rFonts w:ascii="宋体" w:eastAsia="宋体"/>
                          <w:b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b/>
                          <w:sz w:val="20"/>
                        </w:rPr>
                        <w:t>你认为自己有什么特点，参加这个节目有哪些优势？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4773" w:rsidRPr="00196732" w:rsidRDefault="00E14773" w:rsidP="00E14773">
      <w:pPr>
        <w:rPr>
          <w:rFonts w:ascii="Times New Roman" w:hAnsi="Times New Roman"/>
          <w:sz w:val="19"/>
        </w:rPr>
        <w:sectPr w:rsidR="00E14773" w:rsidRPr="00196732" w:rsidSect="00196732">
          <w:pgSz w:w="11910" w:h="16840"/>
          <w:pgMar w:top="1580" w:right="1140" w:bottom="1700" w:left="1260" w:header="0" w:footer="1510" w:gutter="0"/>
          <w:pgNumType w:fmt="numberInDash"/>
          <w:cols w:space="720"/>
        </w:sectPr>
      </w:pPr>
    </w:p>
    <w:p w:rsidR="00E14773" w:rsidRPr="00196732" w:rsidRDefault="00E14773" w:rsidP="00E14773">
      <w:pPr>
        <w:spacing w:before="55"/>
        <w:rPr>
          <w:rFonts w:ascii="Times New Roman" w:eastAsia="仿宋_GB2312" w:hAnsi="Times New Roman"/>
          <w:sz w:val="44"/>
          <w:szCs w:val="32"/>
          <w:lang w:val="zh-CN" w:bidi="zh-CN"/>
        </w:rPr>
      </w:pPr>
      <w:r w:rsidRPr="00196732">
        <w:rPr>
          <w:rFonts w:ascii="Times New Roman" w:eastAsia="黑体" w:hAnsi="Times New Roman" w:hint="eastAsia"/>
          <w:spacing w:val="-27"/>
          <w:sz w:val="32"/>
          <w:szCs w:val="32"/>
          <w:lang w:val="zh-CN" w:bidi="zh-CN"/>
        </w:rPr>
        <w:lastRenderedPageBreak/>
        <w:t>附件</w:t>
      </w:r>
      <w:r w:rsidRPr="00196732">
        <w:rPr>
          <w:rFonts w:ascii="Times New Roman" w:eastAsia="黑体" w:hAnsi="Times New Roman" w:hint="eastAsia"/>
          <w:spacing w:val="-27"/>
          <w:sz w:val="32"/>
          <w:szCs w:val="32"/>
          <w:lang w:val="zh-CN" w:bidi="zh-CN"/>
        </w:rPr>
        <w:t xml:space="preserve"> </w:t>
      </w:r>
      <w:r w:rsidRPr="00196732">
        <w:rPr>
          <w:rFonts w:ascii="Times New Roman" w:eastAsia="黑体" w:hAnsi="Times New Roman" w:hint="eastAsia"/>
          <w:sz w:val="32"/>
          <w:szCs w:val="32"/>
          <w:lang w:val="zh-CN" w:bidi="zh-CN"/>
        </w:rPr>
        <w:t>2</w:t>
      </w:r>
    </w:p>
    <w:p w:rsidR="00E14773" w:rsidRPr="00196732" w:rsidRDefault="00E14773" w:rsidP="00E14773">
      <w:pPr>
        <w:ind w:left="329"/>
        <w:jc w:val="center"/>
        <w:outlineLvl w:val="0"/>
        <w:rPr>
          <w:rFonts w:ascii="Times New Roman" w:eastAsia="方正小标宋简体" w:hAnsi="Times New Roman"/>
          <w:sz w:val="40"/>
          <w:szCs w:val="40"/>
          <w:lang w:val="zh-CN" w:bidi="zh-CN"/>
        </w:rPr>
      </w:pPr>
      <w:r w:rsidRPr="00196732">
        <w:rPr>
          <w:rFonts w:ascii="Times New Roman" w:eastAsia="方正小标宋简体" w:hAnsi="Times New Roman"/>
          <w:sz w:val="40"/>
          <w:szCs w:val="40"/>
          <w:lang w:val="zh-CN" w:bidi="zh-CN"/>
        </w:rPr>
        <w:t>人</w:t>
      </w:r>
      <w:r w:rsidRPr="00196732">
        <w:rPr>
          <w:rFonts w:ascii="Times New Roman" w:eastAsia="方正小标宋简体" w:hAnsi="Times New Roman"/>
          <w:sz w:val="40"/>
          <w:szCs w:val="40"/>
          <w:lang w:val="zh-CN" w:bidi="zh-CN"/>
        </w:rPr>
        <w:t xml:space="preserve"> </w:t>
      </w:r>
      <w:r w:rsidRPr="00196732">
        <w:rPr>
          <w:rFonts w:ascii="Times New Roman" w:eastAsia="方正小标宋简体" w:hAnsi="Times New Roman"/>
          <w:sz w:val="40"/>
          <w:szCs w:val="40"/>
          <w:lang w:val="zh-CN" w:bidi="zh-CN"/>
        </w:rPr>
        <w:t>员</w:t>
      </w:r>
      <w:r w:rsidRPr="00196732">
        <w:rPr>
          <w:rFonts w:ascii="Times New Roman" w:eastAsia="方正小标宋简体" w:hAnsi="Times New Roman"/>
          <w:sz w:val="40"/>
          <w:szCs w:val="40"/>
          <w:lang w:val="zh-CN" w:bidi="zh-CN"/>
        </w:rPr>
        <w:t xml:space="preserve"> </w:t>
      </w:r>
      <w:r w:rsidRPr="00196732">
        <w:rPr>
          <w:rFonts w:ascii="Times New Roman" w:eastAsia="方正小标宋简体" w:hAnsi="Times New Roman"/>
          <w:sz w:val="40"/>
          <w:szCs w:val="40"/>
          <w:lang w:val="zh-CN" w:bidi="zh-CN"/>
        </w:rPr>
        <w:t>信</w:t>
      </w:r>
      <w:r w:rsidRPr="00196732">
        <w:rPr>
          <w:rFonts w:ascii="Times New Roman" w:eastAsia="方正小标宋简体" w:hAnsi="Times New Roman"/>
          <w:sz w:val="40"/>
          <w:szCs w:val="40"/>
          <w:lang w:val="zh-CN" w:bidi="zh-CN"/>
        </w:rPr>
        <w:t xml:space="preserve"> </w:t>
      </w:r>
      <w:r w:rsidRPr="00196732">
        <w:rPr>
          <w:rFonts w:ascii="Times New Roman" w:eastAsia="方正小标宋简体" w:hAnsi="Times New Roman"/>
          <w:sz w:val="40"/>
          <w:szCs w:val="40"/>
          <w:lang w:val="zh-CN" w:bidi="zh-CN"/>
        </w:rPr>
        <w:t>息</w:t>
      </w:r>
      <w:r w:rsidRPr="00196732">
        <w:rPr>
          <w:rFonts w:ascii="Times New Roman" w:eastAsia="方正小标宋简体" w:hAnsi="Times New Roman"/>
          <w:sz w:val="40"/>
          <w:szCs w:val="40"/>
          <w:lang w:val="zh-CN" w:bidi="zh-CN"/>
        </w:rPr>
        <w:t xml:space="preserve"> </w:t>
      </w:r>
      <w:r w:rsidRPr="00196732">
        <w:rPr>
          <w:rFonts w:ascii="Times New Roman" w:eastAsia="方正小标宋简体" w:hAnsi="Times New Roman"/>
          <w:sz w:val="40"/>
          <w:szCs w:val="40"/>
          <w:lang w:val="zh-CN" w:bidi="zh-CN"/>
        </w:rPr>
        <w:t>表</w:t>
      </w:r>
    </w:p>
    <w:p w:rsidR="00E14773" w:rsidRPr="00196732" w:rsidRDefault="00E14773" w:rsidP="00E14773">
      <w:pPr>
        <w:tabs>
          <w:tab w:val="left" w:pos="2969"/>
          <w:tab w:val="left" w:pos="6090"/>
        </w:tabs>
        <w:spacing w:before="67"/>
        <w:ind w:left="329"/>
        <w:jc w:val="left"/>
        <w:rPr>
          <w:rFonts w:ascii="Times New Roman" w:hAnsi="Times New Roman"/>
          <w:sz w:val="24"/>
        </w:rPr>
      </w:pPr>
      <w:r w:rsidRPr="00196732">
        <w:rPr>
          <w:rFonts w:ascii="Times New Roman" w:hAnsi="Times New Roman" w:hint="eastAsia"/>
          <w:sz w:val="24"/>
        </w:rPr>
        <w:t>填报单位：</w:t>
      </w:r>
      <w:r w:rsidRPr="00196732">
        <w:rPr>
          <w:rFonts w:ascii="Times New Roman" w:hAnsi="Times New Roman" w:hint="eastAsia"/>
          <w:sz w:val="24"/>
        </w:rPr>
        <w:tab/>
      </w:r>
      <w:r w:rsidRPr="00196732">
        <w:rPr>
          <w:rFonts w:ascii="Times New Roman" w:hAnsi="Times New Roman" w:hint="eastAsia"/>
          <w:sz w:val="24"/>
        </w:rPr>
        <w:t>填报人（领队</w:t>
      </w:r>
      <w:r w:rsidRPr="00196732">
        <w:rPr>
          <w:rFonts w:ascii="Times New Roman" w:hAnsi="Times New Roman" w:hint="eastAsia"/>
          <w:spacing w:val="-120"/>
          <w:sz w:val="24"/>
        </w:rPr>
        <w:t>）</w:t>
      </w:r>
      <w:r w:rsidRPr="00196732">
        <w:rPr>
          <w:rFonts w:ascii="Times New Roman" w:hAnsi="Times New Roman" w:hint="eastAsia"/>
          <w:sz w:val="24"/>
        </w:rPr>
        <w:t>：</w:t>
      </w:r>
      <w:r w:rsidRPr="00196732">
        <w:rPr>
          <w:rFonts w:ascii="Times New Roman" w:hAnsi="Times New Roman" w:hint="eastAsia"/>
          <w:sz w:val="24"/>
        </w:rPr>
        <w:tab/>
      </w:r>
      <w:r w:rsidRPr="00196732">
        <w:rPr>
          <w:rFonts w:ascii="Times New Roman" w:hAnsi="Times New Roman" w:hint="eastAsia"/>
          <w:sz w:val="24"/>
        </w:rPr>
        <w:t>联系电话：</w:t>
      </w:r>
    </w:p>
    <w:p w:rsidR="00E14773" w:rsidRPr="00196732" w:rsidRDefault="00E14773" w:rsidP="00E14773">
      <w:pPr>
        <w:spacing w:before="7"/>
        <w:rPr>
          <w:rFonts w:ascii="Times New Roman" w:eastAsia="仿宋_GB2312" w:hAnsi="Times New Roman"/>
          <w:sz w:val="5"/>
          <w:szCs w:val="32"/>
          <w:lang w:val="zh-CN" w:bidi="zh-CN"/>
        </w:rPr>
      </w:pPr>
    </w:p>
    <w:tbl>
      <w:tblPr>
        <w:tblW w:w="92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933"/>
        <w:gridCol w:w="801"/>
        <w:gridCol w:w="660"/>
        <w:gridCol w:w="1459"/>
        <w:gridCol w:w="1481"/>
        <w:gridCol w:w="1080"/>
        <w:gridCol w:w="1397"/>
        <w:gridCol w:w="796"/>
      </w:tblGrid>
      <w:tr w:rsidR="00E14773" w:rsidRPr="00196732" w:rsidTr="003C05A1">
        <w:trPr>
          <w:trHeight w:val="570"/>
        </w:trPr>
        <w:tc>
          <w:tcPr>
            <w:tcW w:w="667" w:type="dxa"/>
          </w:tcPr>
          <w:p w:rsidR="00E14773" w:rsidRPr="00196732" w:rsidRDefault="00E14773" w:rsidP="003C05A1">
            <w:pPr>
              <w:spacing w:before="142"/>
              <w:ind w:left="110"/>
              <w:rPr>
                <w:rFonts w:ascii="Times New Roman" w:hAnsi="Times New Roman"/>
                <w:sz w:val="22"/>
                <w:lang w:val="zh-CN" w:bidi="zh-CN"/>
              </w:rPr>
            </w:pPr>
            <w:r w:rsidRPr="00196732">
              <w:rPr>
                <w:rFonts w:ascii="Times New Roman" w:hAnsi="Times New Roman"/>
                <w:sz w:val="22"/>
                <w:lang w:val="zh-CN" w:bidi="zh-CN"/>
              </w:rPr>
              <w:t>序号</w:t>
            </w:r>
          </w:p>
        </w:tc>
        <w:tc>
          <w:tcPr>
            <w:tcW w:w="933" w:type="dxa"/>
          </w:tcPr>
          <w:p w:rsidR="00E14773" w:rsidRPr="00196732" w:rsidRDefault="00E14773" w:rsidP="003C05A1">
            <w:pPr>
              <w:spacing w:before="142"/>
              <w:ind w:left="247"/>
              <w:rPr>
                <w:rFonts w:ascii="Times New Roman" w:hAnsi="Times New Roman"/>
                <w:sz w:val="22"/>
                <w:lang w:val="zh-CN" w:bidi="zh-CN"/>
              </w:rPr>
            </w:pPr>
            <w:r w:rsidRPr="00196732">
              <w:rPr>
                <w:rFonts w:ascii="Times New Roman" w:hAnsi="Times New Roman"/>
                <w:sz w:val="22"/>
                <w:lang w:val="zh-CN" w:bidi="zh-CN"/>
              </w:rPr>
              <w:t>姓名</w:t>
            </w:r>
          </w:p>
        </w:tc>
        <w:tc>
          <w:tcPr>
            <w:tcW w:w="801" w:type="dxa"/>
          </w:tcPr>
          <w:p w:rsidR="00E14773" w:rsidRPr="00196732" w:rsidRDefault="00E14773" w:rsidP="003C05A1">
            <w:pPr>
              <w:spacing w:before="142"/>
              <w:ind w:left="180"/>
              <w:rPr>
                <w:rFonts w:ascii="Times New Roman" w:hAnsi="Times New Roman"/>
                <w:sz w:val="22"/>
                <w:lang w:val="zh-CN" w:bidi="zh-CN"/>
              </w:rPr>
            </w:pPr>
            <w:r w:rsidRPr="00196732">
              <w:rPr>
                <w:rFonts w:ascii="Times New Roman" w:hAnsi="Times New Roman"/>
                <w:sz w:val="22"/>
                <w:lang w:val="zh-CN" w:bidi="zh-CN"/>
              </w:rPr>
              <w:t>性别</w:t>
            </w:r>
          </w:p>
        </w:tc>
        <w:tc>
          <w:tcPr>
            <w:tcW w:w="660" w:type="dxa"/>
          </w:tcPr>
          <w:p w:rsidR="00E14773" w:rsidRPr="00196732" w:rsidRDefault="00E14773" w:rsidP="003C05A1">
            <w:pPr>
              <w:spacing w:before="142"/>
              <w:ind w:left="112"/>
              <w:rPr>
                <w:rFonts w:ascii="Times New Roman" w:hAnsi="Times New Roman"/>
                <w:sz w:val="22"/>
                <w:lang w:val="zh-CN" w:bidi="zh-CN"/>
              </w:rPr>
            </w:pPr>
            <w:r w:rsidRPr="00196732">
              <w:rPr>
                <w:rFonts w:ascii="Times New Roman" w:hAnsi="Times New Roman"/>
                <w:sz w:val="22"/>
                <w:lang w:val="zh-CN" w:bidi="zh-CN"/>
              </w:rPr>
              <w:t>年龄</w:t>
            </w:r>
          </w:p>
        </w:tc>
        <w:tc>
          <w:tcPr>
            <w:tcW w:w="1459" w:type="dxa"/>
          </w:tcPr>
          <w:p w:rsidR="00E14773" w:rsidRPr="00196732" w:rsidRDefault="00E14773" w:rsidP="003C05A1">
            <w:pPr>
              <w:spacing w:before="142"/>
              <w:ind w:left="109"/>
              <w:rPr>
                <w:rFonts w:ascii="Times New Roman" w:hAnsi="Times New Roman"/>
                <w:sz w:val="22"/>
                <w:lang w:val="zh-CN" w:bidi="zh-CN"/>
              </w:rPr>
            </w:pPr>
            <w:r w:rsidRPr="00196732">
              <w:rPr>
                <w:rFonts w:ascii="Times New Roman" w:hAnsi="Times New Roman"/>
                <w:sz w:val="22"/>
                <w:lang w:val="zh-CN" w:bidi="zh-CN"/>
              </w:rPr>
              <w:t>单位（学校）</w:t>
            </w:r>
          </w:p>
        </w:tc>
        <w:tc>
          <w:tcPr>
            <w:tcW w:w="1481" w:type="dxa"/>
          </w:tcPr>
          <w:p w:rsidR="00E14773" w:rsidRPr="00196732" w:rsidRDefault="00E14773" w:rsidP="003C05A1">
            <w:pPr>
              <w:spacing w:before="142"/>
              <w:ind w:left="412"/>
              <w:rPr>
                <w:rFonts w:ascii="Times New Roman" w:hAnsi="Times New Roman"/>
                <w:sz w:val="22"/>
                <w:lang w:val="zh-CN" w:bidi="zh-CN"/>
              </w:rPr>
            </w:pPr>
            <w:r w:rsidRPr="00196732">
              <w:rPr>
                <w:rFonts w:ascii="Times New Roman" w:hAnsi="Times New Roman"/>
                <w:sz w:val="22"/>
                <w:lang w:val="zh-CN" w:bidi="zh-CN"/>
              </w:rPr>
              <w:t>联系电话</w:t>
            </w:r>
          </w:p>
        </w:tc>
        <w:tc>
          <w:tcPr>
            <w:tcW w:w="1080" w:type="dxa"/>
          </w:tcPr>
          <w:p w:rsidR="00E14773" w:rsidRPr="00196732" w:rsidRDefault="00E14773" w:rsidP="003C05A1">
            <w:pPr>
              <w:spacing w:line="280" w:lineRule="exact"/>
              <w:ind w:left="192" w:right="178"/>
              <w:jc w:val="center"/>
              <w:rPr>
                <w:rFonts w:ascii="Times New Roman" w:hAnsi="Times New Roman"/>
                <w:sz w:val="22"/>
                <w:lang w:val="zh-CN" w:bidi="zh-CN"/>
              </w:rPr>
            </w:pPr>
            <w:r w:rsidRPr="00196732">
              <w:rPr>
                <w:rFonts w:ascii="Times New Roman" w:hAnsi="Times New Roman"/>
                <w:sz w:val="22"/>
                <w:lang w:val="zh-CN" w:bidi="zh-CN"/>
              </w:rPr>
              <w:t>是否住</w:t>
            </w:r>
          </w:p>
          <w:p w:rsidR="00E14773" w:rsidRPr="00196732" w:rsidRDefault="00E14773" w:rsidP="003C05A1">
            <w:pPr>
              <w:spacing w:before="3" w:line="267" w:lineRule="exact"/>
              <w:ind w:left="14"/>
              <w:jc w:val="center"/>
              <w:rPr>
                <w:rFonts w:ascii="Times New Roman" w:hAnsi="Times New Roman"/>
                <w:sz w:val="22"/>
                <w:lang w:val="zh-CN" w:bidi="zh-CN"/>
              </w:rPr>
            </w:pPr>
            <w:r w:rsidRPr="00196732">
              <w:rPr>
                <w:rFonts w:ascii="Times New Roman" w:hAnsi="Times New Roman"/>
                <w:sz w:val="22"/>
                <w:lang w:val="zh-CN" w:bidi="zh-CN"/>
              </w:rPr>
              <w:t>宿</w:t>
            </w:r>
          </w:p>
        </w:tc>
        <w:tc>
          <w:tcPr>
            <w:tcW w:w="1397" w:type="dxa"/>
          </w:tcPr>
          <w:p w:rsidR="00E14773" w:rsidRPr="00196732" w:rsidRDefault="00E14773" w:rsidP="003C05A1">
            <w:pPr>
              <w:spacing w:before="142"/>
              <w:ind w:left="369"/>
              <w:rPr>
                <w:rFonts w:ascii="Times New Roman" w:hAnsi="Times New Roman"/>
                <w:sz w:val="22"/>
                <w:lang w:val="zh-CN" w:bidi="zh-CN"/>
              </w:rPr>
            </w:pPr>
            <w:r w:rsidRPr="00196732">
              <w:rPr>
                <w:rFonts w:ascii="Times New Roman" w:hAnsi="Times New Roman"/>
                <w:sz w:val="22"/>
                <w:lang w:val="zh-CN" w:bidi="zh-CN"/>
              </w:rPr>
              <w:t>选手身份</w:t>
            </w:r>
          </w:p>
        </w:tc>
        <w:tc>
          <w:tcPr>
            <w:tcW w:w="796" w:type="dxa"/>
          </w:tcPr>
          <w:p w:rsidR="00E14773" w:rsidRPr="00196732" w:rsidRDefault="00E14773" w:rsidP="003C05A1">
            <w:pPr>
              <w:spacing w:before="142"/>
              <w:ind w:left="180"/>
              <w:rPr>
                <w:rFonts w:ascii="Times New Roman" w:hAnsi="Times New Roman"/>
                <w:sz w:val="22"/>
                <w:lang w:val="zh-CN" w:bidi="zh-CN"/>
              </w:rPr>
            </w:pPr>
            <w:r w:rsidRPr="00196732">
              <w:rPr>
                <w:rFonts w:ascii="Times New Roman" w:hAnsi="Times New Roman"/>
                <w:sz w:val="22"/>
                <w:lang w:val="zh-CN" w:bidi="zh-CN"/>
              </w:rPr>
              <w:t>备注</w:t>
            </w:r>
          </w:p>
        </w:tc>
      </w:tr>
      <w:tr w:rsidR="00E14773" w:rsidRPr="00196732" w:rsidTr="003C05A1">
        <w:trPr>
          <w:trHeight w:val="720"/>
        </w:trPr>
        <w:tc>
          <w:tcPr>
            <w:tcW w:w="66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933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80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6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59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8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08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9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796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E14773" w:rsidRPr="00196732" w:rsidTr="003C05A1">
        <w:trPr>
          <w:trHeight w:val="719"/>
        </w:trPr>
        <w:tc>
          <w:tcPr>
            <w:tcW w:w="66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933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80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6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59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8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08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9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796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E14773" w:rsidRPr="00196732" w:rsidTr="003C05A1">
        <w:trPr>
          <w:trHeight w:val="717"/>
        </w:trPr>
        <w:tc>
          <w:tcPr>
            <w:tcW w:w="66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933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80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6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59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8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08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9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796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E14773" w:rsidRPr="00196732" w:rsidTr="003C05A1">
        <w:trPr>
          <w:trHeight w:val="719"/>
        </w:trPr>
        <w:tc>
          <w:tcPr>
            <w:tcW w:w="66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933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80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6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59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8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08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9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796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E14773" w:rsidRPr="00196732" w:rsidTr="003C05A1">
        <w:trPr>
          <w:trHeight w:val="720"/>
        </w:trPr>
        <w:tc>
          <w:tcPr>
            <w:tcW w:w="66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933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80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6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59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8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08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9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796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E14773" w:rsidRPr="00196732" w:rsidTr="003C05A1">
        <w:trPr>
          <w:trHeight w:val="719"/>
        </w:trPr>
        <w:tc>
          <w:tcPr>
            <w:tcW w:w="66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933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80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6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59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8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08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9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796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E14773" w:rsidRPr="00196732" w:rsidTr="003C05A1">
        <w:trPr>
          <w:trHeight w:val="717"/>
        </w:trPr>
        <w:tc>
          <w:tcPr>
            <w:tcW w:w="66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933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80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6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59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8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08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9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796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E14773" w:rsidRPr="00196732" w:rsidTr="003C05A1">
        <w:trPr>
          <w:trHeight w:val="719"/>
        </w:trPr>
        <w:tc>
          <w:tcPr>
            <w:tcW w:w="66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933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80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6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59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8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08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9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796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 w:rsidR="00E14773" w:rsidRPr="00196732" w:rsidTr="003C05A1">
        <w:trPr>
          <w:trHeight w:val="770"/>
        </w:trPr>
        <w:tc>
          <w:tcPr>
            <w:tcW w:w="66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933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80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66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59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81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080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397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796" w:type="dxa"/>
          </w:tcPr>
          <w:p w:rsidR="00E14773" w:rsidRPr="00196732" w:rsidRDefault="00E14773" w:rsidP="003C05A1">
            <w:pPr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 w:rsidR="00E14773" w:rsidRPr="00196732" w:rsidRDefault="00E14773" w:rsidP="00E14773">
      <w:pPr>
        <w:rPr>
          <w:rFonts w:ascii="Times New Roman" w:eastAsia="仿宋_GB2312" w:hAnsi="Times New Roman"/>
          <w:sz w:val="25"/>
          <w:szCs w:val="32"/>
          <w:lang w:val="zh-CN" w:bidi="zh-CN"/>
        </w:rPr>
      </w:pPr>
    </w:p>
    <w:p w:rsidR="00E14773" w:rsidRPr="00196732" w:rsidRDefault="00E14773" w:rsidP="00E14773">
      <w:pPr>
        <w:ind w:left="569"/>
        <w:jc w:val="left"/>
        <w:rPr>
          <w:rFonts w:ascii="Times New Roman" w:hAnsi="Times New Roman"/>
          <w:b/>
          <w:sz w:val="24"/>
        </w:rPr>
      </w:pPr>
      <w:r w:rsidRPr="00196732">
        <w:rPr>
          <w:rFonts w:ascii="Times New Roman" w:hAnsi="Times New Roman" w:hint="eastAsia"/>
          <w:b/>
          <w:w w:val="95"/>
          <w:sz w:val="24"/>
        </w:rPr>
        <w:t>选手身份：小学生选手、中学生选手、大学生选手、教师选手。</w:t>
      </w:r>
    </w:p>
    <w:p w:rsidR="00E14773" w:rsidRPr="00196732" w:rsidRDefault="00E14773" w:rsidP="00E14773">
      <w:pPr>
        <w:rPr>
          <w:rFonts w:ascii="Times New Roman" w:eastAsia="方正仿宋简体" w:hAnsi="Times New Roman"/>
          <w:sz w:val="32"/>
          <w:szCs w:val="32"/>
        </w:rPr>
      </w:pPr>
    </w:p>
    <w:p w:rsidR="00E14773" w:rsidRPr="00196732" w:rsidRDefault="00E14773" w:rsidP="00E14773">
      <w:pPr>
        <w:spacing w:line="578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bookmarkStart w:id="2" w:name="_GoBack"/>
      <w:bookmarkEnd w:id="2"/>
    </w:p>
    <w:sectPr w:rsidR="00E14773" w:rsidRPr="0019673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C9" w:rsidRDefault="00E14773">
      <w:r>
        <w:separator/>
      </w:r>
    </w:p>
  </w:endnote>
  <w:endnote w:type="continuationSeparator" w:id="0">
    <w:p w:rsidR="00C414C9" w:rsidRDefault="00E1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73" w:rsidRPr="00196732" w:rsidRDefault="00E14773">
    <w:pPr>
      <w:pStyle w:val="a3"/>
      <w:rPr>
        <w:rFonts w:ascii="方正仿宋简体" w:eastAsia="方正仿宋简体"/>
        <w:sz w:val="28"/>
        <w:szCs w:val="28"/>
      </w:rPr>
    </w:pPr>
    <w:r w:rsidRPr="00196732">
      <w:rPr>
        <w:rFonts w:ascii="方正仿宋简体" w:eastAsia="方正仿宋简体" w:hint="eastAsia"/>
        <w:sz w:val="28"/>
        <w:szCs w:val="28"/>
      </w:rPr>
      <w:fldChar w:fldCharType="begin"/>
    </w:r>
    <w:r w:rsidRPr="00196732">
      <w:rPr>
        <w:rFonts w:ascii="方正仿宋简体" w:eastAsia="方正仿宋简体" w:hint="eastAsia"/>
        <w:sz w:val="28"/>
        <w:szCs w:val="28"/>
      </w:rPr>
      <w:instrText>PAGE   \* MERGEFORMAT</w:instrText>
    </w:r>
    <w:r w:rsidRPr="00196732">
      <w:rPr>
        <w:rFonts w:ascii="方正仿宋简体" w:eastAsia="方正仿宋简体" w:hint="eastAsia"/>
        <w:sz w:val="28"/>
        <w:szCs w:val="28"/>
      </w:rPr>
      <w:fldChar w:fldCharType="separate"/>
    </w:r>
    <w:r w:rsidRPr="00EC1D6E">
      <w:rPr>
        <w:rFonts w:ascii="方正仿宋简体" w:eastAsia="方正仿宋简体"/>
        <w:noProof/>
        <w:sz w:val="28"/>
        <w:szCs w:val="28"/>
        <w:lang w:val="zh-CN"/>
      </w:rPr>
      <w:t>-</w:t>
    </w:r>
    <w:r>
      <w:rPr>
        <w:rFonts w:ascii="方正仿宋简体" w:eastAsia="方正仿宋简体"/>
        <w:noProof/>
        <w:sz w:val="28"/>
        <w:szCs w:val="28"/>
      </w:rPr>
      <w:t xml:space="preserve"> 8 -</w:t>
    </w:r>
    <w:r w:rsidRPr="00196732">
      <w:rPr>
        <w:rFonts w:ascii="方正仿宋简体" w:eastAsia="方正仿宋简体" w:hint="eastAsia"/>
        <w:sz w:val="28"/>
        <w:szCs w:val="28"/>
      </w:rPr>
      <w:fldChar w:fldCharType="end"/>
    </w:r>
  </w:p>
  <w:p w:rsidR="00E14773" w:rsidRDefault="00E14773">
    <w:pPr>
      <w:pStyle w:val="a7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73" w:rsidRPr="00196732" w:rsidRDefault="00E14773">
    <w:pPr>
      <w:pStyle w:val="a3"/>
      <w:jc w:val="right"/>
      <w:rPr>
        <w:rFonts w:ascii="方正仿宋简体" w:eastAsia="方正仿宋简体"/>
        <w:sz w:val="28"/>
        <w:szCs w:val="28"/>
      </w:rPr>
    </w:pPr>
    <w:r w:rsidRPr="00196732">
      <w:rPr>
        <w:rFonts w:ascii="方正仿宋简体" w:eastAsia="方正仿宋简体" w:hint="eastAsia"/>
        <w:sz w:val="28"/>
        <w:szCs w:val="28"/>
      </w:rPr>
      <w:fldChar w:fldCharType="begin"/>
    </w:r>
    <w:r w:rsidRPr="00196732">
      <w:rPr>
        <w:rFonts w:ascii="方正仿宋简体" w:eastAsia="方正仿宋简体" w:hint="eastAsia"/>
        <w:sz w:val="28"/>
        <w:szCs w:val="28"/>
      </w:rPr>
      <w:instrText>PAGE   \* MERGEFORMAT</w:instrText>
    </w:r>
    <w:r w:rsidRPr="00196732">
      <w:rPr>
        <w:rFonts w:ascii="方正仿宋简体" w:eastAsia="方正仿宋简体" w:hint="eastAsia"/>
        <w:sz w:val="28"/>
        <w:szCs w:val="28"/>
      </w:rPr>
      <w:fldChar w:fldCharType="separate"/>
    </w:r>
    <w:r w:rsidR="00E96D42" w:rsidRPr="00E96D42">
      <w:rPr>
        <w:rFonts w:ascii="方正仿宋简体" w:eastAsia="方正仿宋简体"/>
        <w:noProof/>
        <w:sz w:val="28"/>
        <w:szCs w:val="28"/>
        <w:lang w:val="zh-CN"/>
      </w:rPr>
      <w:t>-</w:t>
    </w:r>
    <w:r w:rsidR="00E96D42">
      <w:rPr>
        <w:rFonts w:ascii="方正仿宋简体" w:eastAsia="方正仿宋简体"/>
        <w:noProof/>
        <w:sz w:val="28"/>
        <w:szCs w:val="28"/>
      </w:rPr>
      <w:t xml:space="preserve"> 6 -</w:t>
    </w:r>
    <w:r w:rsidRPr="00196732">
      <w:rPr>
        <w:rFonts w:ascii="方正仿宋简体" w:eastAsia="方正仿宋简体" w:hint="eastAsia"/>
        <w:sz w:val="28"/>
        <w:szCs w:val="28"/>
      </w:rPr>
      <w:fldChar w:fldCharType="end"/>
    </w:r>
  </w:p>
  <w:p w:rsidR="00E14773" w:rsidRDefault="00E14773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C9" w:rsidRDefault="00E14773">
      <w:r>
        <w:separator/>
      </w:r>
    </w:p>
  </w:footnote>
  <w:footnote w:type="continuationSeparator" w:id="0">
    <w:p w:rsidR="00C414C9" w:rsidRDefault="00E1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4"/>
      <w:numFmt w:val="decimal"/>
      <w:lvlText w:val="%1."/>
      <w:lvlJc w:val="left"/>
      <w:pPr>
        <w:ind w:left="405" w:hanging="303"/>
        <w:jc w:val="left"/>
      </w:pPr>
      <w:rPr>
        <w:rFonts w:ascii="宋体" w:eastAsia="宋体" w:hAnsi="宋体" w:cs="宋体" w:hint="default"/>
        <w:b/>
        <w:bCs/>
        <w:spacing w:val="0"/>
        <w:w w:val="98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1211" w:hanging="3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2" w:hanging="3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4" w:hanging="3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45" w:hanging="3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57" w:hanging="3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68" w:hanging="3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80" w:hanging="3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91" w:hanging="303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291" w:hanging="322"/>
        <w:jc w:val="left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100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22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45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68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91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37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60" w:hanging="322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29" w:hanging="322"/>
        <w:jc w:val="left"/>
      </w:pPr>
      <w:rPr>
        <w:rFonts w:ascii="仿宋_GB2312" w:eastAsia="仿宋_GB2312" w:hAnsi="仿宋_GB2312" w:cs="仿宋_GB2312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238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57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75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94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31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0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69" w:hanging="322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410" w:hanging="303"/>
        <w:jc w:val="left"/>
      </w:pPr>
      <w:rPr>
        <w:rFonts w:ascii="宋体" w:eastAsia="宋体" w:hAnsi="宋体" w:cs="宋体" w:hint="default"/>
        <w:b/>
        <w:bCs/>
        <w:spacing w:val="0"/>
        <w:w w:val="98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1229" w:hanging="3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38" w:hanging="3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47" w:hanging="3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56" w:hanging="3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65" w:hanging="3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74" w:hanging="3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83" w:hanging="3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92" w:hanging="303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632C3"/>
    <w:rsid w:val="003105C4"/>
    <w:rsid w:val="00C414C9"/>
    <w:rsid w:val="00E14773"/>
    <w:rsid w:val="00E96D42"/>
    <w:rsid w:val="0C1D63FC"/>
    <w:rsid w:val="0CFC307D"/>
    <w:rsid w:val="206D55E5"/>
    <w:rsid w:val="20A74E24"/>
    <w:rsid w:val="22120C03"/>
    <w:rsid w:val="2A766B35"/>
    <w:rsid w:val="37BC44A4"/>
    <w:rsid w:val="3D5F6C5B"/>
    <w:rsid w:val="4BE14055"/>
    <w:rsid w:val="4DC632C3"/>
    <w:rsid w:val="4F657168"/>
    <w:rsid w:val="522F7A5B"/>
    <w:rsid w:val="69F16B36"/>
    <w:rsid w:val="7332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rsid w:val="00E14773"/>
    <w:rPr>
      <w:kern w:val="2"/>
      <w:sz w:val="18"/>
      <w:szCs w:val="24"/>
    </w:rPr>
  </w:style>
  <w:style w:type="paragraph" w:styleId="a7">
    <w:name w:val="Body Text"/>
    <w:basedOn w:val="a"/>
    <w:link w:val="Char0"/>
    <w:rsid w:val="00E14773"/>
    <w:pPr>
      <w:spacing w:after="120"/>
    </w:pPr>
    <w:rPr>
      <w:rFonts w:ascii="Calibri" w:eastAsia="宋体" w:hAnsi="Calibri" w:cs="Times New Roman"/>
      <w:szCs w:val="22"/>
    </w:rPr>
  </w:style>
  <w:style w:type="character" w:customStyle="1" w:styleId="Char0">
    <w:name w:val="正文文本 Char"/>
    <w:basedOn w:val="a0"/>
    <w:link w:val="a7"/>
    <w:rsid w:val="00E14773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rsid w:val="00E14773"/>
    <w:rPr>
      <w:kern w:val="2"/>
      <w:sz w:val="18"/>
      <w:szCs w:val="24"/>
    </w:rPr>
  </w:style>
  <w:style w:type="paragraph" w:styleId="a7">
    <w:name w:val="Body Text"/>
    <w:basedOn w:val="a"/>
    <w:link w:val="Char0"/>
    <w:rsid w:val="00E14773"/>
    <w:pPr>
      <w:spacing w:after="120"/>
    </w:pPr>
    <w:rPr>
      <w:rFonts w:ascii="Calibri" w:eastAsia="宋体" w:hAnsi="Calibri" w:cs="Times New Roman"/>
      <w:szCs w:val="22"/>
    </w:rPr>
  </w:style>
  <w:style w:type="character" w:customStyle="1" w:styleId="Char0">
    <w:name w:val="正文文本 Char"/>
    <w:basedOn w:val="a0"/>
    <w:link w:val="a7"/>
    <w:rsid w:val="00E14773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1359154278@qq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DA342C-DF6F-4318-80AA-B7168732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1218</Words>
  <Characters>462</Characters>
  <Application>Microsoft Office Word</Application>
  <DocSecurity>0</DocSecurity>
  <Lines>3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县教科局</cp:lastModifiedBy>
  <cp:revision>3</cp:revision>
  <dcterms:created xsi:type="dcterms:W3CDTF">2017-09-26T23:55:00Z</dcterms:created>
  <dcterms:modified xsi:type="dcterms:W3CDTF">2018-10-22T07:50:00Z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